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C83A" w14:textId="77777777" w:rsidR="00190907" w:rsidRDefault="00EA5ADE">
      <w:pPr>
        <w:pStyle w:val="Title"/>
      </w:pPr>
      <w:r>
        <w:t>🏡</w:t>
      </w:r>
      <w:r>
        <w:t xml:space="preserve"> Monthly Home Expenses Checklist</w:t>
      </w:r>
    </w:p>
    <w:p w14:paraId="2D712C18" w14:textId="77777777" w:rsidR="00190907" w:rsidRDefault="00EA5ADE">
      <w:r>
        <w:t>Month: 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57"/>
        <w:gridCol w:w="2157"/>
        <w:gridCol w:w="2156"/>
      </w:tblGrid>
      <w:tr w:rsidR="00190907" w14:paraId="17924A19" w14:textId="77777777">
        <w:tc>
          <w:tcPr>
            <w:tcW w:w="2160" w:type="dxa"/>
          </w:tcPr>
          <w:p w14:paraId="69B55215" w14:textId="77777777" w:rsidR="00190907" w:rsidRDefault="00EA5ADE">
            <w:r>
              <w:t>Category</w:t>
            </w:r>
          </w:p>
        </w:tc>
        <w:tc>
          <w:tcPr>
            <w:tcW w:w="2160" w:type="dxa"/>
          </w:tcPr>
          <w:p w14:paraId="6C1AE6C3" w14:textId="77777777" w:rsidR="00190907" w:rsidRDefault="00EA5ADE">
            <w:r>
              <w:t>Due Date</w:t>
            </w:r>
          </w:p>
        </w:tc>
        <w:tc>
          <w:tcPr>
            <w:tcW w:w="2160" w:type="dxa"/>
          </w:tcPr>
          <w:p w14:paraId="5F13BFB3" w14:textId="77777777" w:rsidR="00190907" w:rsidRDefault="00EA5ADE">
            <w:r>
              <w:t>Amount</w:t>
            </w:r>
          </w:p>
        </w:tc>
        <w:tc>
          <w:tcPr>
            <w:tcW w:w="2160" w:type="dxa"/>
          </w:tcPr>
          <w:p w14:paraId="13AE0F6B" w14:textId="77777777" w:rsidR="00190907" w:rsidRDefault="00EA5ADE">
            <w:r>
              <w:t>Paid? (✔)</w:t>
            </w:r>
          </w:p>
        </w:tc>
      </w:tr>
      <w:tr w:rsidR="00190907" w14:paraId="48907400" w14:textId="77777777">
        <w:tc>
          <w:tcPr>
            <w:tcW w:w="2160" w:type="dxa"/>
          </w:tcPr>
          <w:p w14:paraId="62316CD5" w14:textId="77777777" w:rsidR="00190907" w:rsidRDefault="00EA5ADE">
            <w:r>
              <w:t>🏠</w:t>
            </w:r>
            <w:r>
              <w:t xml:space="preserve"> Mortgage/Rent</w:t>
            </w:r>
          </w:p>
        </w:tc>
        <w:tc>
          <w:tcPr>
            <w:tcW w:w="2160" w:type="dxa"/>
          </w:tcPr>
          <w:p w14:paraId="1D2919B9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4CCC88BA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5DA61C17" w14:textId="77777777" w:rsidR="00190907" w:rsidRDefault="00EA5ADE">
            <w:r>
              <w:t>☐</w:t>
            </w:r>
          </w:p>
        </w:tc>
      </w:tr>
      <w:tr w:rsidR="00190907" w14:paraId="30FD5089" w14:textId="77777777">
        <w:tc>
          <w:tcPr>
            <w:tcW w:w="2160" w:type="dxa"/>
          </w:tcPr>
          <w:p w14:paraId="68BEEF13" w14:textId="77777777" w:rsidR="00190907" w:rsidRDefault="00EA5ADE">
            <w:r>
              <w:t>💡</w:t>
            </w:r>
            <w:r>
              <w:t xml:space="preserve"> Electricity</w:t>
            </w:r>
          </w:p>
        </w:tc>
        <w:tc>
          <w:tcPr>
            <w:tcW w:w="2160" w:type="dxa"/>
          </w:tcPr>
          <w:p w14:paraId="7FE6AC40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4F6B1939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5AB370DA" w14:textId="77777777" w:rsidR="00190907" w:rsidRDefault="00EA5ADE">
            <w:r>
              <w:t>☐</w:t>
            </w:r>
          </w:p>
        </w:tc>
      </w:tr>
      <w:tr w:rsidR="00190907" w14:paraId="4C29D130" w14:textId="77777777">
        <w:tc>
          <w:tcPr>
            <w:tcW w:w="2160" w:type="dxa"/>
          </w:tcPr>
          <w:p w14:paraId="01075C7C" w14:textId="77777777" w:rsidR="00190907" w:rsidRDefault="00EA5ADE">
            <w:r>
              <w:t>🔥</w:t>
            </w:r>
            <w:r>
              <w:t xml:space="preserve"> Gas/Heating</w:t>
            </w:r>
          </w:p>
        </w:tc>
        <w:tc>
          <w:tcPr>
            <w:tcW w:w="2160" w:type="dxa"/>
          </w:tcPr>
          <w:p w14:paraId="1273A3D1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79604730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7D9805F7" w14:textId="77777777" w:rsidR="00190907" w:rsidRDefault="00EA5ADE">
            <w:r>
              <w:t>☐</w:t>
            </w:r>
          </w:p>
        </w:tc>
      </w:tr>
      <w:tr w:rsidR="00190907" w14:paraId="648F6076" w14:textId="77777777">
        <w:tc>
          <w:tcPr>
            <w:tcW w:w="2160" w:type="dxa"/>
          </w:tcPr>
          <w:p w14:paraId="7B4AED09" w14:textId="77777777" w:rsidR="00190907" w:rsidRDefault="00EA5ADE">
            <w:r>
              <w:t>🚿</w:t>
            </w:r>
            <w:r>
              <w:t xml:space="preserve"> Water/Sewer</w:t>
            </w:r>
          </w:p>
        </w:tc>
        <w:tc>
          <w:tcPr>
            <w:tcW w:w="2160" w:type="dxa"/>
          </w:tcPr>
          <w:p w14:paraId="047460DE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7FB4DC04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58698E92" w14:textId="77777777" w:rsidR="00190907" w:rsidRDefault="00EA5ADE">
            <w:r>
              <w:t>☐</w:t>
            </w:r>
          </w:p>
        </w:tc>
      </w:tr>
      <w:tr w:rsidR="00190907" w14:paraId="10BCB79C" w14:textId="77777777">
        <w:tc>
          <w:tcPr>
            <w:tcW w:w="2160" w:type="dxa"/>
          </w:tcPr>
          <w:p w14:paraId="6B747E82" w14:textId="77777777" w:rsidR="00190907" w:rsidRDefault="00EA5ADE">
            <w:r>
              <w:t>🗑</w:t>
            </w:r>
            <w:r>
              <w:t>️</w:t>
            </w:r>
            <w:r>
              <w:t xml:space="preserve"> Trash Pickup</w:t>
            </w:r>
          </w:p>
        </w:tc>
        <w:tc>
          <w:tcPr>
            <w:tcW w:w="2160" w:type="dxa"/>
          </w:tcPr>
          <w:p w14:paraId="6F2633CA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279DC23F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6A31BA15" w14:textId="77777777" w:rsidR="00190907" w:rsidRDefault="00EA5ADE">
            <w:r>
              <w:t>☐</w:t>
            </w:r>
          </w:p>
        </w:tc>
      </w:tr>
      <w:tr w:rsidR="00190907" w14:paraId="21A5C87B" w14:textId="77777777">
        <w:tc>
          <w:tcPr>
            <w:tcW w:w="2160" w:type="dxa"/>
          </w:tcPr>
          <w:p w14:paraId="32DC9871" w14:textId="77777777" w:rsidR="00190907" w:rsidRDefault="00EA5ADE">
            <w:r>
              <w:t>📱</w:t>
            </w:r>
            <w:r>
              <w:t xml:space="preserve"> Internet</w:t>
            </w:r>
          </w:p>
        </w:tc>
        <w:tc>
          <w:tcPr>
            <w:tcW w:w="2160" w:type="dxa"/>
          </w:tcPr>
          <w:p w14:paraId="53D0E670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10254A28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019A907D" w14:textId="77777777" w:rsidR="00190907" w:rsidRDefault="00EA5ADE">
            <w:r>
              <w:t>☐</w:t>
            </w:r>
          </w:p>
        </w:tc>
      </w:tr>
      <w:tr w:rsidR="00190907" w14:paraId="30138B25" w14:textId="77777777">
        <w:tc>
          <w:tcPr>
            <w:tcW w:w="2160" w:type="dxa"/>
          </w:tcPr>
          <w:p w14:paraId="7008CB95" w14:textId="77777777" w:rsidR="00190907" w:rsidRDefault="00EA5ADE">
            <w:r>
              <w:t>📞</w:t>
            </w:r>
            <w:r>
              <w:t xml:space="preserve"> Cell Phones</w:t>
            </w:r>
          </w:p>
        </w:tc>
        <w:tc>
          <w:tcPr>
            <w:tcW w:w="2160" w:type="dxa"/>
          </w:tcPr>
          <w:p w14:paraId="1C77019D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1C85A440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4DFAF847" w14:textId="77777777" w:rsidR="00190907" w:rsidRDefault="00EA5ADE">
            <w:r>
              <w:t>☐</w:t>
            </w:r>
          </w:p>
        </w:tc>
      </w:tr>
      <w:tr w:rsidR="00190907" w14:paraId="6DD646F8" w14:textId="77777777">
        <w:tc>
          <w:tcPr>
            <w:tcW w:w="2160" w:type="dxa"/>
          </w:tcPr>
          <w:p w14:paraId="78CDCBA0" w14:textId="77777777" w:rsidR="00190907" w:rsidRDefault="00EA5ADE">
            <w:r>
              <w:t>📺</w:t>
            </w:r>
            <w:r>
              <w:t xml:space="preserve"> Cable TV</w:t>
            </w:r>
          </w:p>
        </w:tc>
        <w:tc>
          <w:tcPr>
            <w:tcW w:w="2160" w:type="dxa"/>
          </w:tcPr>
          <w:p w14:paraId="0A09BA61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323FDB74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56D2BE2A" w14:textId="77777777" w:rsidR="00190907" w:rsidRDefault="00EA5ADE">
            <w:r>
              <w:t>☐</w:t>
            </w:r>
          </w:p>
        </w:tc>
      </w:tr>
      <w:tr w:rsidR="00190907" w14:paraId="337810C0" w14:textId="77777777">
        <w:tc>
          <w:tcPr>
            <w:tcW w:w="2160" w:type="dxa"/>
          </w:tcPr>
          <w:p w14:paraId="506D7FA5" w14:textId="77777777" w:rsidR="00190907" w:rsidRDefault="00EA5ADE">
            <w:r>
              <w:t>📺</w:t>
            </w:r>
            <w:r>
              <w:t xml:space="preserve"> Streaming Services</w:t>
            </w:r>
          </w:p>
        </w:tc>
        <w:tc>
          <w:tcPr>
            <w:tcW w:w="2160" w:type="dxa"/>
          </w:tcPr>
          <w:p w14:paraId="13C6B7FB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498CE642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3D6A5628" w14:textId="77777777" w:rsidR="00190907" w:rsidRDefault="00EA5ADE">
            <w:r>
              <w:t>☐</w:t>
            </w:r>
          </w:p>
        </w:tc>
      </w:tr>
      <w:tr w:rsidR="00190907" w14:paraId="5192D4F8" w14:textId="77777777">
        <w:tc>
          <w:tcPr>
            <w:tcW w:w="2160" w:type="dxa"/>
          </w:tcPr>
          <w:p w14:paraId="202775E3" w14:textId="77777777" w:rsidR="00190907" w:rsidRDefault="00EA5ADE">
            <w:r>
              <w:t>🛒</w:t>
            </w:r>
            <w:r>
              <w:t xml:space="preserve"> Groceries</w:t>
            </w:r>
          </w:p>
        </w:tc>
        <w:tc>
          <w:tcPr>
            <w:tcW w:w="2160" w:type="dxa"/>
          </w:tcPr>
          <w:p w14:paraId="24E23AAA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15F16440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689FB294" w14:textId="77777777" w:rsidR="00190907" w:rsidRDefault="00EA5ADE">
            <w:r>
              <w:t>☐</w:t>
            </w:r>
          </w:p>
        </w:tc>
      </w:tr>
      <w:tr w:rsidR="00190907" w14:paraId="2B7D9158" w14:textId="77777777">
        <w:tc>
          <w:tcPr>
            <w:tcW w:w="2160" w:type="dxa"/>
          </w:tcPr>
          <w:p w14:paraId="09011BF1" w14:textId="77777777" w:rsidR="00190907" w:rsidRDefault="00EA5ADE">
            <w:r>
              <w:t>🧼</w:t>
            </w:r>
            <w:r>
              <w:t xml:space="preserve"> Household Supplies</w:t>
            </w:r>
          </w:p>
        </w:tc>
        <w:tc>
          <w:tcPr>
            <w:tcW w:w="2160" w:type="dxa"/>
          </w:tcPr>
          <w:p w14:paraId="0A99AAF8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4440AB55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7FF9C167" w14:textId="77777777" w:rsidR="00190907" w:rsidRDefault="00EA5ADE">
            <w:r>
              <w:t>☐</w:t>
            </w:r>
          </w:p>
        </w:tc>
      </w:tr>
      <w:tr w:rsidR="00190907" w14:paraId="255A0E0D" w14:textId="77777777">
        <w:tc>
          <w:tcPr>
            <w:tcW w:w="2160" w:type="dxa"/>
          </w:tcPr>
          <w:p w14:paraId="0B3D9970" w14:textId="77777777" w:rsidR="00190907" w:rsidRDefault="00EA5ADE">
            <w:r>
              <w:t>🚗</w:t>
            </w:r>
            <w:r>
              <w:t xml:space="preserve"> Car Payment</w:t>
            </w:r>
          </w:p>
        </w:tc>
        <w:tc>
          <w:tcPr>
            <w:tcW w:w="2160" w:type="dxa"/>
          </w:tcPr>
          <w:p w14:paraId="55342791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4CDEC343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18F5B629" w14:textId="77777777" w:rsidR="00190907" w:rsidRDefault="00EA5ADE">
            <w:r>
              <w:t>☐</w:t>
            </w:r>
          </w:p>
        </w:tc>
      </w:tr>
      <w:tr w:rsidR="00190907" w14:paraId="745F6576" w14:textId="77777777">
        <w:tc>
          <w:tcPr>
            <w:tcW w:w="2160" w:type="dxa"/>
          </w:tcPr>
          <w:p w14:paraId="0AD9C352" w14:textId="77777777" w:rsidR="00190907" w:rsidRDefault="00EA5ADE">
            <w:r>
              <w:t>⛽</w:t>
            </w:r>
            <w:r>
              <w:t xml:space="preserve"> Gasoline</w:t>
            </w:r>
          </w:p>
        </w:tc>
        <w:tc>
          <w:tcPr>
            <w:tcW w:w="2160" w:type="dxa"/>
          </w:tcPr>
          <w:p w14:paraId="5F26D5E9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6FE94387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62D083DB" w14:textId="77777777" w:rsidR="00190907" w:rsidRDefault="00EA5ADE">
            <w:r>
              <w:t>☐</w:t>
            </w:r>
          </w:p>
        </w:tc>
      </w:tr>
      <w:tr w:rsidR="00190907" w14:paraId="772E460D" w14:textId="77777777">
        <w:tc>
          <w:tcPr>
            <w:tcW w:w="2160" w:type="dxa"/>
          </w:tcPr>
          <w:p w14:paraId="0AC45835" w14:textId="77777777" w:rsidR="00190907" w:rsidRDefault="00EA5ADE">
            <w:r>
              <w:t>🚗</w:t>
            </w:r>
            <w:r>
              <w:t xml:space="preserve"> Car Insurance</w:t>
            </w:r>
          </w:p>
        </w:tc>
        <w:tc>
          <w:tcPr>
            <w:tcW w:w="2160" w:type="dxa"/>
          </w:tcPr>
          <w:p w14:paraId="297891F1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1183963B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00271A72" w14:textId="77777777" w:rsidR="00190907" w:rsidRDefault="00EA5ADE">
            <w:r>
              <w:t>☐</w:t>
            </w:r>
          </w:p>
        </w:tc>
      </w:tr>
      <w:tr w:rsidR="00190907" w14:paraId="316D525A" w14:textId="77777777">
        <w:tc>
          <w:tcPr>
            <w:tcW w:w="2160" w:type="dxa"/>
          </w:tcPr>
          <w:p w14:paraId="45425B3B" w14:textId="77777777" w:rsidR="00190907" w:rsidRDefault="00EA5ADE">
            <w:r>
              <w:t>🏠</w:t>
            </w:r>
            <w:r>
              <w:t xml:space="preserve"> Homeowners Insurance</w:t>
            </w:r>
          </w:p>
        </w:tc>
        <w:tc>
          <w:tcPr>
            <w:tcW w:w="2160" w:type="dxa"/>
          </w:tcPr>
          <w:p w14:paraId="1DB2CE10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6F97F74E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33F74DB8" w14:textId="77777777" w:rsidR="00190907" w:rsidRDefault="00EA5ADE">
            <w:r>
              <w:t>☐</w:t>
            </w:r>
          </w:p>
        </w:tc>
      </w:tr>
      <w:tr w:rsidR="00190907" w14:paraId="0B322E3C" w14:textId="77777777">
        <w:tc>
          <w:tcPr>
            <w:tcW w:w="2160" w:type="dxa"/>
          </w:tcPr>
          <w:p w14:paraId="49FD1D9D" w14:textId="77777777" w:rsidR="00190907" w:rsidRDefault="00EA5ADE">
            <w:r>
              <w:t>🏥</w:t>
            </w:r>
            <w:r>
              <w:t xml:space="preserve"> </w:t>
            </w:r>
            <w:r>
              <w:t>Health Insurance</w:t>
            </w:r>
          </w:p>
        </w:tc>
        <w:tc>
          <w:tcPr>
            <w:tcW w:w="2160" w:type="dxa"/>
          </w:tcPr>
          <w:p w14:paraId="0E65DE7D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75151BB4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45D4AE5E" w14:textId="77777777" w:rsidR="00190907" w:rsidRDefault="00EA5ADE">
            <w:r>
              <w:t>☐</w:t>
            </w:r>
          </w:p>
        </w:tc>
      </w:tr>
      <w:tr w:rsidR="00190907" w14:paraId="3995ABF0" w14:textId="77777777">
        <w:tc>
          <w:tcPr>
            <w:tcW w:w="2160" w:type="dxa"/>
          </w:tcPr>
          <w:p w14:paraId="1F245E5C" w14:textId="77777777" w:rsidR="00190907" w:rsidRDefault="00EA5ADE">
            <w:r>
              <w:t>😁</w:t>
            </w:r>
            <w:r>
              <w:t xml:space="preserve"> Dental Insurance</w:t>
            </w:r>
          </w:p>
        </w:tc>
        <w:tc>
          <w:tcPr>
            <w:tcW w:w="2160" w:type="dxa"/>
          </w:tcPr>
          <w:p w14:paraId="5144A97E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522717D8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40CAA7D7" w14:textId="77777777" w:rsidR="00190907" w:rsidRDefault="00EA5ADE">
            <w:r>
              <w:t>☐</w:t>
            </w:r>
          </w:p>
        </w:tc>
      </w:tr>
      <w:tr w:rsidR="00190907" w14:paraId="4F8C5C49" w14:textId="77777777">
        <w:tc>
          <w:tcPr>
            <w:tcW w:w="2160" w:type="dxa"/>
          </w:tcPr>
          <w:p w14:paraId="3DF1DEF1" w14:textId="77777777" w:rsidR="00190907" w:rsidRDefault="00EA5ADE">
            <w:r>
              <w:t>💳</w:t>
            </w:r>
            <w:r>
              <w:t xml:space="preserve"> Credit Card Payments</w:t>
            </w:r>
          </w:p>
        </w:tc>
        <w:tc>
          <w:tcPr>
            <w:tcW w:w="2160" w:type="dxa"/>
          </w:tcPr>
          <w:p w14:paraId="0302ABB5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1881DE4D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4939F582" w14:textId="77777777" w:rsidR="00190907" w:rsidRDefault="00EA5ADE">
            <w:r>
              <w:t>☐</w:t>
            </w:r>
          </w:p>
        </w:tc>
      </w:tr>
      <w:tr w:rsidR="00190907" w14:paraId="5B31CFFA" w14:textId="77777777">
        <w:tc>
          <w:tcPr>
            <w:tcW w:w="2160" w:type="dxa"/>
          </w:tcPr>
          <w:p w14:paraId="56BD311D" w14:textId="77777777" w:rsidR="00190907" w:rsidRDefault="00EA5ADE">
            <w:r>
              <w:t>🏦</w:t>
            </w:r>
            <w:r>
              <w:t xml:space="preserve"> Savings Contribution</w:t>
            </w:r>
          </w:p>
        </w:tc>
        <w:tc>
          <w:tcPr>
            <w:tcW w:w="2160" w:type="dxa"/>
          </w:tcPr>
          <w:p w14:paraId="33120226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54E932C3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114D3D35" w14:textId="77777777" w:rsidR="00190907" w:rsidRDefault="00EA5ADE">
            <w:r>
              <w:t>☐</w:t>
            </w:r>
          </w:p>
        </w:tc>
      </w:tr>
      <w:tr w:rsidR="00190907" w14:paraId="29A29652" w14:textId="77777777">
        <w:tc>
          <w:tcPr>
            <w:tcW w:w="2160" w:type="dxa"/>
          </w:tcPr>
          <w:p w14:paraId="21048CBA" w14:textId="77777777" w:rsidR="00190907" w:rsidRDefault="00EA5ADE">
            <w:r>
              <w:t>🐾</w:t>
            </w:r>
            <w:r>
              <w:t xml:space="preserve"> Pet Expenses</w:t>
            </w:r>
          </w:p>
        </w:tc>
        <w:tc>
          <w:tcPr>
            <w:tcW w:w="2160" w:type="dxa"/>
          </w:tcPr>
          <w:p w14:paraId="46978C6B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3EF2BE56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017CBE71" w14:textId="77777777" w:rsidR="00190907" w:rsidRDefault="00EA5ADE">
            <w:r>
              <w:t>☐</w:t>
            </w:r>
          </w:p>
        </w:tc>
      </w:tr>
      <w:tr w:rsidR="00190907" w14:paraId="79847DE5" w14:textId="77777777">
        <w:tc>
          <w:tcPr>
            <w:tcW w:w="2160" w:type="dxa"/>
          </w:tcPr>
          <w:p w14:paraId="5D6D9424" w14:textId="77777777" w:rsidR="00190907" w:rsidRDefault="00EA5ADE">
            <w:r>
              <w:t>💸</w:t>
            </w:r>
            <w:r>
              <w:t xml:space="preserve"> Other: </w:t>
            </w:r>
            <w:r>
              <w:t>_______________</w:t>
            </w:r>
          </w:p>
        </w:tc>
        <w:tc>
          <w:tcPr>
            <w:tcW w:w="2160" w:type="dxa"/>
          </w:tcPr>
          <w:p w14:paraId="4FD911F1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55921913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60D8D587" w14:textId="77777777" w:rsidR="00190907" w:rsidRDefault="00EA5ADE">
            <w:r>
              <w:t>☐</w:t>
            </w:r>
          </w:p>
        </w:tc>
      </w:tr>
      <w:tr w:rsidR="00190907" w14:paraId="597EA02F" w14:textId="77777777">
        <w:tc>
          <w:tcPr>
            <w:tcW w:w="2160" w:type="dxa"/>
          </w:tcPr>
          <w:p w14:paraId="6ADEC2EF" w14:textId="77777777" w:rsidR="00190907" w:rsidRDefault="00EA5ADE">
            <w:r>
              <w:t>💸</w:t>
            </w:r>
            <w:r>
              <w:t xml:space="preserve"> Other: _______________</w:t>
            </w:r>
          </w:p>
        </w:tc>
        <w:tc>
          <w:tcPr>
            <w:tcW w:w="2160" w:type="dxa"/>
          </w:tcPr>
          <w:p w14:paraId="7EE937B1" w14:textId="77777777" w:rsidR="00190907" w:rsidRDefault="00EA5ADE">
            <w:r>
              <w:t>___________</w:t>
            </w:r>
          </w:p>
        </w:tc>
        <w:tc>
          <w:tcPr>
            <w:tcW w:w="2160" w:type="dxa"/>
          </w:tcPr>
          <w:p w14:paraId="540A7EA8" w14:textId="77777777" w:rsidR="00190907" w:rsidRDefault="00EA5ADE">
            <w:r>
              <w:t>$_________</w:t>
            </w:r>
          </w:p>
        </w:tc>
        <w:tc>
          <w:tcPr>
            <w:tcW w:w="2160" w:type="dxa"/>
          </w:tcPr>
          <w:p w14:paraId="31A9C887" w14:textId="77777777" w:rsidR="00190907" w:rsidRDefault="00EA5ADE">
            <w:r>
              <w:t>☐</w:t>
            </w:r>
          </w:p>
        </w:tc>
      </w:tr>
    </w:tbl>
    <w:p w14:paraId="3239DF73" w14:textId="77777777" w:rsidR="00EA5ADE" w:rsidRDefault="00EA5ADE">
      <w:r>
        <w:br/>
      </w:r>
    </w:p>
    <w:p w14:paraId="730FFBED" w14:textId="77777777" w:rsidR="00EA5ADE" w:rsidRDefault="00EA5ADE"/>
    <w:p w14:paraId="15E6BCD9" w14:textId="77777777" w:rsidR="00EA5ADE" w:rsidRDefault="00EA5ADE"/>
    <w:p w14:paraId="69D40D4E" w14:textId="4740A42A" w:rsidR="00190907" w:rsidRDefault="00EA5ADE">
      <w:r>
        <w:lastRenderedPageBreak/>
        <w:t>📝</w:t>
      </w:r>
      <w:r>
        <w:t xml:space="preserve"> Notes:</w:t>
      </w:r>
    </w:p>
    <w:p w14:paraId="070F4833" w14:textId="77777777" w:rsidR="00190907" w:rsidRDefault="00EA5ADE">
      <w:r>
        <w:t>________________________________________</w:t>
      </w:r>
    </w:p>
    <w:p w14:paraId="70517E5A" w14:textId="77777777" w:rsidR="00190907" w:rsidRDefault="00EA5ADE">
      <w:r>
        <w:t>________________________________________</w:t>
      </w:r>
    </w:p>
    <w:p w14:paraId="01693AE2" w14:textId="77777777" w:rsidR="00190907" w:rsidRDefault="00EA5ADE">
      <w:r>
        <w:t>________________________________________</w:t>
      </w:r>
    </w:p>
    <w:p w14:paraId="3D04B111" w14:textId="77777777" w:rsidR="00190907" w:rsidRDefault="00EA5ADE">
      <w:r>
        <w:t>________________________________________</w:t>
      </w:r>
    </w:p>
    <w:sectPr w:rsidR="001909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3739954">
    <w:abstractNumId w:val="8"/>
  </w:num>
  <w:num w:numId="2" w16cid:durableId="1624537084">
    <w:abstractNumId w:val="6"/>
  </w:num>
  <w:num w:numId="3" w16cid:durableId="1119178376">
    <w:abstractNumId w:val="5"/>
  </w:num>
  <w:num w:numId="4" w16cid:durableId="723990695">
    <w:abstractNumId w:val="4"/>
  </w:num>
  <w:num w:numId="5" w16cid:durableId="830875767">
    <w:abstractNumId w:val="7"/>
  </w:num>
  <w:num w:numId="6" w16cid:durableId="896554490">
    <w:abstractNumId w:val="3"/>
  </w:num>
  <w:num w:numId="7" w16cid:durableId="95640417">
    <w:abstractNumId w:val="2"/>
  </w:num>
  <w:num w:numId="8" w16cid:durableId="1554198105">
    <w:abstractNumId w:val="1"/>
  </w:num>
  <w:num w:numId="9" w16cid:durableId="65576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907"/>
    <w:rsid w:val="0029639D"/>
    <w:rsid w:val="00326F90"/>
    <w:rsid w:val="007264BF"/>
    <w:rsid w:val="00AA1D8D"/>
    <w:rsid w:val="00B47730"/>
    <w:rsid w:val="00CB0664"/>
    <w:rsid w:val="00EA5A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6C3E5A"/>
  <w14:defaultImageDpi w14:val="300"/>
  <w15:docId w15:val="{A3D3E9A5-AEE9-49D7-9A67-AF781FE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Jillian Dudek</cp:lastModifiedBy>
  <cp:revision>2</cp:revision>
  <dcterms:created xsi:type="dcterms:W3CDTF">2025-05-26T18:30:00Z</dcterms:created>
  <dcterms:modified xsi:type="dcterms:W3CDTF">2025-05-26T18:30:00Z</dcterms:modified>
  <cp:category/>
</cp:coreProperties>
</file>