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26A48" w14:textId="77777777" w:rsidR="00725D77" w:rsidRDefault="00D30E10">
      <w:pPr>
        <w:pStyle w:val="Title"/>
      </w:pPr>
      <w:r>
        <w:t>✅</w:t>
      </w:r>
      <w:r>
        <w:t xml:space="preserve"> SEO Checklist (2025 Edition)</w:t>
      </w:r>
    </w:p>
    <w:p w14:paraId="24242D31" w14:textId="77777777" w:rsidR="00725D77" w:rsidRDefault="00D30E10">
      <w:pPr>
        <w:pStyle w:val="Heading1"/>
      </w:pPr>
      <w:r>
        <w:t>🧠</w:t>
      </w:r>
      <w:r>
        <w:t xml:space="preserve"> 1. Strategy &amp; Planning</w:t>
      </w:r>
    </w:p>
    <w:p w14:paraId="1AE66CE5" w14:textId="77777777" w:rsidR="00725D77" w:rsidRDefault="00D30E10">
      <w:pPr>
        <w:pStyle w:val="ListBullet"/>
      </w:pPr>
      <w:r>
        <w:t>☐</w:t>
      </w:r>
      <w:r>
        <w:t xml:space="preserve"> Identify target audience and intent</w:t>
      </w:r>
    </w:p>
    <w:p w14:paraId="14EC5A98" w14:textId="77777777" w:rsidR="00725D77" w:rsidRDefault="00D30E10">
      <w:pPr>
        <w:pStyle w:val="ListBullet"/>
      </w:pPr>
      <w:r>
        <w:t>☐</w:t>
      </w:r>
      <w:r>
        <w:t xml:space="preserve"> Perform keyword research (short-tail &amp; long-tail)</w:t>
      </w:r>
    </w:p>
    <w:p w14:paraId="4A5C450C" w14:textId="77777777" w:rsidR="00725D77" w:rsidRDefault="00D30E10">
      <w:pPr>
        <w:pStyle w:val="ListBullet"/>
      </w:pPr>
      <w:r>
        <w:t>☐</w:t>
      </w:r>
      <w:r>
        <w:t xml:space="preserve"> Analyze competitors’ top-performing content</w:t>
      </w:r>
    </w:p>
    <w:p w14:paraId="50D1B04E" w14:textId="77777777" w:rsidR="00725D77" w:rsidRDefault="00D30E10">
      <w:pPr>
        <w:pStyle w:val="ListBullet"/>
      </w:pPr>
      <w:r>
        <w:t>☐</w:t>
      </w:r>
      <w:r>
        <w:t xml:space="preserve"> Define content goals (traffic, conversions, </w:t>
      </w:r>
      <w:r>
        <w:t>branding)</w:t>
      </w:r>
    </w:p>
    <w:p w14:paraId="17657D1A" w14:textId="77777777" w:rsidR="00725D77" w:rsidRDefault="00D30E10">
      <w:pPr>
        <w:pStyle w:val="Heading1"/>
      </w:pPr>
      <w:r>
        <w:t>🧱</w:t>
      </w:r>
      <w:r>
        <w:t xml:space="preserve"> 2. On-Page SEO</w:t>
      </w:r>
    </w:p>
    <w:p w14:paraId="2B7CFCFA" w14:textId="77777777" w:rsidR="00725D77" w:rsidRDefault="00D30E10">
      <w:pPr>
        <w:pStyle w:val="ListBullet"/>
      </w:pPr>
      <w:r>
        <w:t>☐</w:t>
      </w:r>
      <w:r>
        <w:t xml:space="preserve"> Use 1 primary keyword per page</w:t>
      </w:r>
    </w:p>
    <w:p w14:paraId="7501D4F0" w14:textId="77777777" w:rsidR="00725D77" w:rsidRDefault="00D30E10">
      <w:pPr>
        <w:pStyle w:val="ListBullet"/>
      </w:pPr>
      <w:r>
        <w:t>☐</w:t>
      </w:r>
      <w:r>
        <w:t xml:space="preserve"> Optimize title tag (60 characters or less)</w:t>
      </w:r>
    </w:p>
    <w:p w14:paraId="6252FE63" w14:textId="77777777" w:rsidR="00725D77" w:rsidRDefault="00D30E10">
      <w:pPr>
        <w:pStyle w:val="ListBullet"/>
      </w:pPr>
      <w:r>
        <w:t>☐</w:t>
      </w:r>
      <w:r>
        <w:t xml:space="preserve"> Craft meta description (150–160 characters)</w:t>
      </w:r>
    </w:p>
    <w:p w14:paraId="24F5F7E7" w14:textId="77777777" w:rsidR="00725D77" w:rsidRDefault="00D30E10">
      <w:pPr>
        <w:pStyle w:val="ListBullet"/>
      </w:pPr>
      <w:r>
        <w:t>☐</w:t>
      </w:r>
      <w:r>
        <w:t xml:space="preserve"> Include headers (H1, H2, H3) with keyword variations</w:t>
      </w:r>
    </w:p>
    <w:p w14:paraId="0B342DE4" w14:textId="77777777" w:rsidR="00725D77" w:rsidRDefault="00D30E10">
      <w:pPr>
        <w:pStyle w:val="ListBullet"/>
      </w:pPr>
      <w:r>
        <w:t>☐</w:t>
      </w:r>
      <w:r>
        <w:t xml:space="preserve"> Use descriptive image alt text</w:t>
      </w:r>
    </w:p>
    <w:p w14:paraId="6BD1368D" w14:textId="77777777" w:rsidR="00725D77" w:rsidRDefault="00D30E10">
      <w:pPr>
        <w:pStyle w:val="ListBullet"/>
      </w:pPr>
      <w:r>
        <w:t>☐</w:t>
      </w:r>
      <w:r>
        <w:t xml:space="preserve"> Optimize URL slug (short, keyword-rich)</w:t>
      </w:r>
    </w:p>
    <w:p w14:paraId="5426BE4D" w14:textId="77777777" w:rsidR="00725D77" w:rsidRDefault="00D30E10">
      <w:pPr>
        <w:pStyle w:val="ListBullet"/>
      </w:pPr>
      <w:r>
        <w:t>☐</w:t>
      </w:r>
      <w:r>
        <w:t xml:space="preserve"> Add internal links to related content</w:t>
      </w:r>
    </w:p>
    <w:p w14:paraId="6D5F6C35" w14:textId="77777777" w:rsidR="00725D77" w:rsidRDefault="00D30E10">
      <w:pPr>
        <w:pStyle w:val="ListBullet"/>
      </w:pPr>
      <w:r>
        <w:t>☐</w:t>
      </w:r>
      <w:r>
        <w:t xml:space="preserve"> Add outbound links to reputable sources</w:t>
      </w:r>
    </w:p>
    <w:p w14:paraId="00C71E1A" w14:textId="77777777" w:rsidR="00725D77" w:rsidRDefault="00D30E10">
      <w:pPr>
        <w:pStyle w:val="ListBullet"/>
      </w:pPr>
      <w:r>
        <w:t>☐</w:t>
      </w:r>
      <w:r>
        <w:t xml:space="preserve"> Use schema markup where applicable (e.g., FAQs, Reviews)</w:t>
      </w:r>
    </w:p>
    <w:p w14:paraId="71DA6DD6" w14:textId="77777777" w:rsidR="00725D77" w:rsidRDefault="00D30E10">
      <w:pPr>
        <w:pStyle w:val="Heading1"/>
      </w:pPr>
      <w:r>
        <w:t>🖋</w:t>
      </w:r>
      <w:r>
        <w:t>️</w:t>
      </w:r>
      <w:r>
        <w:t xml:space="preserve"> 3. Content Optimization</w:t>
      </w:r>
    </w:p>
    <w:p w14:paraId="63B492E4" w14:textId="77777777" w:rsidR="00725D77" w:rsidRDefault="00D30E10">
      <w:pPr>
        <w:pStyle w:val="ListBullet"/>
      </w:pPr>
      <w:r>
        <w:t>☐</w:t>
      </w:r>
      <w:r>
        <w:t xml:space="preserve"> Ensure content is unique and valuable</w:t>
      </w:r>
    </w:p>
    <w:p w14:paraId="21742CA4" w14:textId="77777777" w:rsidR="00725D77" w:rsidRDefault="00D30E10">
      <w:pPr>
        <w:pStyle w:val="ListBullet"/>
      </w:pPr>
      <w:r>
        <w:t>☐</w:t>
      </w:r>
      <w:r>
        <w:t xml:space="preserve"> Write 1000+ words (if applicable for the topic)</w:t>
      </w:r>
    </w:p>
    <w:p w14:paraId="00E15411" w14:textId="77777777" w:rsidR="00725D77" w:rsidRDefault="00D30E10">
      <w:pPr>
        <w:pStyle w:val="ListBullet"/>
      </w:pPr>
      <w:r>
        <w:t>☐</w:t>
      </w:r>
      <w:r>
        <w:t xml:space="preserve"> Maintain readability (short paragraphs, bullet points, visuals)</w:t>
      </w:r>
    </w:p>
    <w:p w14:paraId="5F62C466" w14:textId="77777777" w:rsidR="00725D77" w:rsidRDefault="00D30E10">
      <w:pPr>
        <w:pStyle w:val="ListBullet"/>
      </w:pPr>
      <w:r>
        <w:t>☐</w:t>
      </w:r>
      <w:r>
        <w:t xml:space="preserve"> Use relevant keywords naturally (no keyword stuffing)</w:t>
      </w:r>
    </w:p>
    <w:p w14:paraId="6B156E0C" w14:textId="77777777" w:rsidR="00725D77" w:rsidRDefault="00D30E10">
      <w:pPr>
        <w:pStyle w:val="ListBullet"/>
      </w:pPr>
      <w:r>
        <w:t>☐</w:t>
      </w:r>
      <w:r>
        <w:t xml:space="preserve"> Refresh and update older content regularly</w:t>
      </w:r>
    </w:p>
    <w:p w14:paraId="302BA45E" w14:textId="77777777" w:rsidR="00725D77" w:rsidRDefault="00D30E10">
      <w:pPr>
        <w:pStyle w:val="Heading1"/>
      </w:pPr>
      <w:r>
        <w:t>🖥</w:t>
      </w:r>
      <w:r>
        <w:t>️</w:t>
      </w:r>
      <w:r>
        <w:t xml:space="preserve"> 4. Technical SEO</w:t>
      </w:r>
    </w:p>
    <w:p w14:paraId="154D741B" w14:textId="77777777" w:rsidR="00725D77" w:rsidRDefault="00D30E10">
      <w:pPr>
        <w:pStyle w:val="ListBullet"/>
      </w:pPr>
      <w:r>
        <w:t>☐</w:t>
      </w:r>
      <w:r>
        <w:t xml:space="preserve"> Use HTTPS (SSL certificate active)</w:t>
      </w:r>
    </w:p>
    <w:p w14:paraId="576BEDFF" w14:textId="77777777" w:rsidR="00725D77" w:rsidRDefault="00D30E10">
      <w:pPr>
        <w:pStyle w:val="ListBullet"/>
      </w:pPr>
      <w:r>
        <w:t>☐</w:t>
      </w:r>
      <w:r>
        <w:t xml:space="preserve"> Check for mobile responsiveness</w:t>
      </w:r>
    </w:p>
    <w:p w14:paraId="629646B2" w14:textId="77777777" w:rsidR="00725D77" w:rsidRDefault="00D30E10">
      <w:pPr>
        <w:pStyle w:val="ListBullet"/>
      </w:pPr>
      <w:r>
        <w:t>☐</w:t>
      </w:r>
      <w:r>
        <w:t xml:space="preserve"> Improve page speed (Google PageSpeed Insights)</w:t>
      </w:r>
    </w:p>
    <w:p w14:paraId="3A230C8E" w14:textId="77777777" w:rsidR="00725D77" w:rsidRDefault="00D30E10">
      <w:pPr>
        <w:pStyle w:val="ListBullet"/>
      </w:pPr>
      <w:r>
        <w:t>☐</w:t>
      </w:r>
      <w:r>
        <w:t xml:space="preserve"> Fix broken links and redirects</w:t>
      </w:r>
    </w:p>
    <w:p w14:paraId="6DA58105" w14:textId="77777777" w:rsidR="00725D77" w:rsidRDefault="00D30E10">
      <w:pPr>
        <w:pStyle w:val="ListBullet"/>
      </w:pPr>
      <w:r>
        <w:t>☐</w:t>
      </w:r>
      <w:r>
        <w:t xml:space="preserve"> Ensure XML sitemap is submitted to Google Search Console</w:t>
      </w:r>
    </w:p>
    <w:p w14:paraId="01538A11" w14:textId="77777777" w:rsidR="00725D77" w:rsidRDefault="00D30E10">
      <w:pPr>
        <w:pStyle w:val="ListBullet"/>
      </w:pPr>
      <w:r>
        <w:t>☐</w:t>
      </w:r>
      <w:r>
        <w:t xml:space="preserve"> Use robots.txt to control crawl access</w:t>
      </w:r>
    </w:p>
    <w:p w14:paraId="7CE45B5B" w14:textId="77777777" w:rsidR="00725D77" w:rsidRDefault="00D30E10">
      <w:pPr>
        <w:pStyle w:val="ListBullet"/>
      </w:pPr>
      <w:r>
        <w:t>☐</w:t>
      </w:r>
      <w:r>
        <w:t xml:space="preserve"> Enable lazy loading for images</w:t>
      </w:r>
    </w:p>
    <w:p w14:paraId="5F91A034" w14:textId="77777777" w:rsidR="00725D77" w:rsidRDefault="00D30E10">
      <w:pPr>
        <w:pStyle w:val="ListBullet"/>
      </w:pPr>
      <w:r>
        <w:lastRenderedPageBreak/>
        <w:t>☐</w:t>
      </w:r>
      <w:r>
        <w:t xml:space="preserve"> </w:t>
      </w:r>
      <w:r>
        <w:t>Minify CSS, JavaScript, HTML</w:t>
      </w:r>
    </w:p>
    <w:p w14:paraId="70BBD0B7" w14:textId="77777777" w:rsidR="00725D77" w:rsidRDefault="00D30E10">
      <w:pPr>
        <w:pStyle w:val="Heading1"/>
      </w:pPr>
      <w:r>
        <w:t>📱</w:t>
      </w:r>
      <w:r>
        <w:t xml:space="preserve"> 5. Local SEO (if applicable)</w:t>
      </w:r>
    </w:p>
    <w:p w14:paraId="7042F6E9" w14:textId="77777777" w:rsidR="00725D77" w:rsidRDefault="00D30E10">
      <w:pPr>
        <w:pStyle w:val="ListBullet"/>
      </w:pPr>
      <w:r>
        <w:t>☐</w:t>
      </w:r>
      <w:r>
        <w:t xml:space="preserve"> Create or optimize Google Business Profile</w:t>
      </w:r>
    </w:p>
    <w:p w14:paraId="5407415A" w14:textId="77777777" w:rsidR="00725D77" w:rsidRDefault="00D30E10">
      <w:pPr>
        <w:pStyle w:val="ListBullet"/>
      </w:pPr>
      <w:r>
        <w:t>☐</w:t>
      </w:r>
      <w:r>
        <w:t xml:space="preserve"> Add consistent NAP (Name, Address, Phone) across all listings</w:t>
      </w:r>
    </w:p>
    <w:p w14:paraId="35630B83" w14:textId="77777777" w:rsidR="00725D77" w:rsidRDefault="00D30E10">
      <w:pPr>
        <w:pStyle w:val="ListBullet"/>
      </w:pPr>
      <w:r>
        <w:t>☐</w:t>
      </w:r>
      <w:r>
        <w:t xml:space="preserve"> Get customer reviews and respond to them</w:t>
      </w:r>
    </w:p>
    <w:p w14:paraId="33BD770F" w14:textId="77777777" w:rsidR="00725D77" w:rsidRDefault="00D30E10">
      <w:pPr>
        <w:pStyle w:val="ListBullet"/>
      </w:pPr>
      <w:r>
        <w:t>☐</w:t>
      </w:r>
      <w:r>
        <w:t xml:space="preserve"> Use local keywords and location pages</w:t>
      </w:r>
    </w:p>
    <w:p w14:paraId="068D4575" w14:textId="77777777" w:rsidR="00725D77" w:rsidRDefault="00D30E10">
      <w:pPr>
        <w:pStyle w:val="Heading1"/>
      </w:pPr>
      <w:r>
        <w:t>🔗</w:t>
      </w:r>
      <w:r>
        <w:t xml:space="preserve"> 6. Off-Page SEO</w:t>
      </w:r>
    </w:p>
    <w:p w14:paraId="74AE4629" w14:textId="77777777" w:rsidR="00725D77" w:rsidRDefault="00D30E10">
      <w:pPr>
        <w:pStyle w:val="ListBullet"/>
      </w:pPr>
      <w:r>
        <w:t>☐</w:t>
      </w:r>
      <w:r>
        <w:t xml:space="preserve"> Build high-authority backlinks (guest posts, directories, PR)</w:t>
      </w:r>
    </w:p>
    <w:p w14:paraId="5CC6769F" w14:textId="77777777" w:rsidR="00725D77" w:rsidRDefault="00D30E10">
      <w:pPr>
        <w:pStyle w:val="ListBullet"/>
      </w:pPr>
      <w:r>
        <w:t>☐</w:t>
      </w:r>
      <w:r>
        <w:t xml:space="preserve"> Share content across social media channels</w:t>
      </w:r>
    </w:p>
    <w:p w14:paraId="44C1A8F9" w14:textId="77777777" w:rsidR="00725D77" w:rsidRDefault="00D30E10">
      <w:pPr>
        <w:pStyle w:val="ListBullet"/>
      </w:pPr>
      <w:r>
        <w:t>☐</w:t>
      </w:r>
      <w:r>
        <w:t xml:space="preserve"> Monitor brand mentions and citations</w:t>
      </w:r>
    </w:p>
    <w:p w14:paraId="547C31EC" w14:textId="77777777" w:rsidR="00725D77" w:rsidRDefault="00D30E10">
      <w:pPr>
        <w:pStyle w:val="ListBullet"/>
      </w:pPr>
      <w:r>
        <w:t>☐</w:t>
      </w:r>
      <w:r>
        <w:t xml:space="preserve"> Collaborate with industry influencers or partners</w:t>
      </w:r>
    </w:p>
    <w:p w14:paraId="3B93FFEE" w14:textId="77777777" w:rsidR="00725D77" w:rsidRDefault="00D30E10">
      <w:pPr>
        <w:pStyle w:val="Heading1"/>
      </w:pPr>
      <w:r>
        <w:t>📊</w:t>
      </w:r>
      <w:r>
        <w:t xml:space="preserve"> 7. SEO Tracking &amp; Reporting</w:t>
      </w:r>
    </w:p>
    <w:p w14:paraId="37CE1518" w14:textId="77777777" w:rsidR="00725D77" w:rsidRDefault="00D30E10">
      <w:pPr>
        <w:pStyle w:val="ListBullet"/>
      </w:pPr>
      <w:r>
        <w:t>☐</w:t>
      </w:r>
      <w:r>
        <w:t xml:space="preserve"> Set up Google Analytics 4</w:t>
      </w:r>
    </w:p>
    <w:p w14:paraId="780C0611" w14:textId="77777777" w:rsidR="00725D77" w:rsidRDefault="00D30E10">
      <w:pPr>
        <w:pStyle w:val="ListBullet"/>
      </w:pPr>
      <w:r>
        <w:t>☐</w:t>
      </w:r>
      <w:r>
        <w:t xml:space="preserve"> Set up Google Search Console</w:t>
      </w:r>
    </w:p>
    <w:p w14:paraId="0051BDE7" w14:textId="77777777" w:rsidR="00725D77" w:rsidRDefault="00D30E10">
      <w:pPr>
        <w:pStyle w:val="ListBullet"/>
      </w:pPr>
      <w:r>
        <w:t>☐</w:t>
      </w:r>
      <w:r>
        <w:t xml:space="preserve"> Track keyword rankings regularly</w:t>
      </w:r>
    </w:p>
    <w:p w14:paraId="5AEF06FB" w14:textId="77777777" w:rsidR="00725D77" w:rsidRDefault="00D30E10">
      <w:pPr>
        <w:pStyle w:val="ListBullet"/>
      </w:pPr>
      <w:r>
        <w:t>☐</w:t>
      </w:r>
      <w:r>
        <w:t xml:space="preserve"> Monitor organic traffic and conversions</w:t>
      </w:r>
    </w:p>
    <w:p w14:paraId="1EEBB0A4" w14:textId="77777777" w:rsidR="00725D77" w:rsidRDefault="00D30E10">
      <w:pPr>
        <w:pStyle w:val="ListBullet"/>
      </w:pPr>
      <w:r>
        <w:t>☐</w:t>
      </w:r>
      <w:r>
        <w:t xml:space="preserve"> Use UTM parameters for campaign tracking</w:t>
      </w:r>
    </w:p>
    <w:sectPr w:rsidR="00725D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8584666">
    <w:abstractNumId w:val="8"/>
  </w:num>
  <w:num w:numId="2" w16cid:durableId="513956437">
    <w:abstractNumId w:val="6"/>
  </w:num>
  <w:num w:numId="3" w16cid:durableId="848954416">
    <w:abstractNumId w:val="5"/>
  </w:num>
  <w:num w:numId="4" w16cid:durableId="1156608100">
    <w:abstractNumId w:val="4"/>
  </w:num>
  <w:num w:numId="5" w16cid:durableId="30963471">
    <w:abstractNumId w:val="7"/>
  </w:num>
  <w:num w:numId="6" w16cid:durableId="272636535">
    <w:abstractNumId w:val="3"/>
  </w:num>
  <w:num w:numId="7" w16cid:durableId="121271994">
    <w:abstractNumId w:val="2"/>
  </w:num>
  <w:num w:numId="8" w16cid:durableId="208611394">
    <w:abstractNumId w:val="1"/>
  </w:num>
  <w:num w:numId="9" w16cid:durableId="186301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25D77"/>
    <w:rsid w:val="007264BF"/>
    <w:rsid w:val="00AA1D8D"/>
    <w:rsid w:val="00B47730"/>
    <w:rsid w:val="00CB0664"/>
    <w:rsid w:val="00D30E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A1F28"/>
  <w14:defaultImageDpi w14:val="300"/>
  <w15:docId w15:val="{A3D3E9A5-AEE9-49D7-9A67-AF781FEC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Jillian Dudek</cp:lastModifiedBy>
  <cp:revision>2</cp:revision>
  <dcterms:created xsi:type="dcterms:W3CDTF">2025-05-26T17:13:00Z</dcterms:created>
  <dcterms:modified xsi:type="dcterms:W3CDTF">2025-05-26T17:13:00Z</dcterms:modified>
  <cp:category/>
</cp:coreProperties>
</file>