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8DFB" w14:textId="77777777" w:rsidR="00DA1C2C" w:rsidRPr="008765EF" w:rsidRDefault="00B35798" w:rsidP="006901D3">
      <w:pPr>
        <w:pStyle w:val="Heading1"/>
        <w:jc w:val="center"/>
        <w:rPr>
          <w:rFonts w:ascii="Arial" w:hAnsi="Arial" w:cs="Arial"/>
          <w:color w:val="auto"/>
          <w:u w:val="single"/>
        </w:rPr>
      </w:pPr>
      <w:r w:rsidRPr="008765EF">
        <w:rPr>
          <w:rFonts w:ascii="Segoe UI Emoji" w:hAnsi="Segoe UI Emoji" w:cs="Segoe UI Emoji"/>
          <w:color w:val="auto"/>
          <w:u w:val="single"/>
        </w:rPr>
        <w:t>✅</w:t>
      </w:r>
      <w:r w:rsidRPr="008765EF">
        <w:rPr>
          <w:rFonts w:ascii="Arial" w:hAnsi="Arial" w:cs="Arial"/>
          <w:color w:val="auto"/>
          <w:u w:val="single"/>
        </w:rPr>
        <w:t xml:space="preserve"> Balanced Living Daily / Weekly Checklist</w:t>
      </w:r>
    </w:p>
    <w:p w14:paraId="4690C6F3" w14:textId="2A564048" w:rsidR="00DA1C2C" w:rsidRPr="008765EF" w:rsidRDefault="00876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B35798" w:rsidRPr="008765EF">
        <w:rPr>
          <w:rFonts w:ascii="Arial" w:hAnsi="Arial" w:cs="Arial"/>
          <w:sz w:val="24"/>
          <w:szCs w:val="24"/>
        </w:rPr>
        <w:t>Use this checklist to stay mindful of your physical, mental, and emotional wellness. Aim for consistency, not perfection — check off what you do each day or track weekly totals.</w:t>
      </w:r>
      <w:r w:rsidR="006734E9">
        <w:rPr>
          <w:rFonts w:ascii="Arial" w:hAnsi="Arial" w:cs="Arial"/>
          <w:sz w:val="24"/>
          <w:szCs w:val="24"/>
        </w:rPr>
        <w:br/>
      </w:r>
    </w:p>
    <w:p w14:paraId="3B2D405A" w14:textId="34F15BA9" w:rsidR="00DA1C2C" w:rsidRPr="008765EF" w:rsidRDefault="00B35798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765EF">
        <w:rPr>
          <w:rFonts w:ascii="Segoe UI Symbol" w:hAnsi="Segoe UI Symbol" w:cs="Segoe UI Symbol"/>
          <w:color w:val="auto"/>
          <w:sz w:val="24"/>
          <w:szCs w:val="24"/>
        </w:rPr>
        <w:t>🏋</w:t>
      </w:r>
      <w:r w:rsidRPr="008765EF">
        <w:rPr>
          <w:rFonts w:ascii="Arial" w:hAnsi="Arial" w:cs="Arial"/>
          <w:color w:val="auto"/>
          <w:sz w:val="24"/>
          <w:szCs w:val="24"/>
        </w:rPr>
        <w:t>️‍♀️ Physical Wellness</w:t>
      </w:r>
      <w:r w:rsidR="006734E9">
        <w:rPr>
          <w:rFonts w:ascii="Arial" w:hAnsi="Arial" w:cs="Arial"/>
          <w:color w:val="auto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1064"/>
        <w:gridCol w:w="1064"/>
        <w:gridCol w:w="1065"/>
        <w:gridCol w:w="1065"/>
        <w:gridCol w:w="1065"/>
        <w:gridCol w:w="1065"/>
        <w:gridCol w:w="1065"/>
      </w:tblGrid>
      <w:tr w:rsidR="00844D7F" w:rsidRPr="008765EF" w14:paraId="094ABCD6" w14:textId="77777777">
        <w:tc>
          <w:tcPr>
            <w:tcW w:w="1080" w:type="dxa"/>
          </w:tcPr>
          <w:p w14:paraId="520AA1FF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Task</w:t>
            </w:r>
          </w:p>
        </w:tc>
        <w:tc>
          <w:tcPr>
            <w:tcW w:w="1080" w:type="dxa"/>
          </w:tcPr>
          <w:p w14:paraId="7CF5A3A7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080" w:type="dxa"/>
          </w:tcPr>
          <w:p w14:paraId="76942CB5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2D842373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080" w:type="dxa"/>
          </w:tcPr>
          <w:p w14:paraId="4150CAD1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53819E2C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080" w:type="dxa"/>
          </w:tcPr>
          <w:p w14:paraId="2E9DED8E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80" w:type="dxa"/>
          </w:tcPr>
          <w:p w14:paraId="7BAF25D1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844D7F" w:rsidRPr="008765EF" w14:paraId="03E401A8" w14:textId="77777777">
        <w:tc>
          <w:tcPr>
            <w:tcW w:w="1080" w:type="dxa"/>
          </w:tcPr>
          <w:p w14:paraId="133B259A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Cardio (20–30 mins)</w:t>
            </w:r>
          </w:p>
        </w:tc>
        <w:tc>
          <w:tcPr>
            <w:tcW w:w="1080" w:type="dxa"/>
          </w:tcPr>
          <w:p w14:paraId="5F1E3FD6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2683EC1B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2E0588D9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255FB9C9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64671C66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62B960BA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7CC09A15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44D7F" w:rsidRPr="008765EF" w14:paraId="77C6C8A0" w14:textId="77777777">
        <w:tc>
          <w:tcPr>
            <w:tcW w:w="1080" w:type="dxa"/>
          </w:tcPr>
          <w:p w14:paraId="5D203E68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Strength Training (2–3x/week)</w:t>
            </w:r>
          </w:p>
        </w:tc>
        <w:tc>
          <w:tcPr>
            <w:tcW w:w="1080" w:type="dxa"/>
          </w:tcPr>
          <w:p w14:paraId="3906F459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5AD8C8A1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4995C192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112FEC43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7687813B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4775ABCB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084C723A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44D7F" w:rsidRPr="008765EF" w14:paraId="5CF5B17C" w14:textId="77777777">
        <w:tc>
          <w:tcPr>
            <w:tcW w:w="1080" w:type="dxa"/>
          </w:tcPr>
          <w:p w14:paraId="200B8CC0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8+ Cups Water (64 oz)</w:t>
            </w:r>
          </w:p>
        </w:tc>
        <w:tc>
          <w:tcPr>
            <w:tcW w:w="1080" w:type="dxa"/>
          </w:tcPr>
          <w:p w14:paraId="76236781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4746C430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00E136E4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5B0366F3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2C9152DE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5E24E4BD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48681B8C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44D7F" w:rsidRPr="008765EF" w14:paraId="5B2D828D" w14:textId="77777777">
        <w:tc>
          <w:tcPr>
            <w:tcW w:w="1080" w:type="dxa"/>
          </w:tcPr>
          <w:p w14:paraId="58A6C3E7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Protein-Rich Meals (2–3/day)</w:t>
            </w:r>
          </w:p>
        </w:tc>
        <w:tc>
          <w:tcPr>
            <w:tcW w:w="1080" w:type="dxa"/>
          </w:tcPr>
          <w:p w14:paraId="10B6574D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3E3FEB68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3536C4BB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11260C82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7BBA9125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3F5F21F1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3FA5EACD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44D7F" w:rsidRPr="008765EF" w14:paraId="7FAF4344" w14:textId="77777777">
        <w:tc>
          <w:tcPr>
            <w:tcW w:w="1080" w:type="dxa"/>
          </w:tcPr>
          <w:p w14:paraId="7BF65162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Sleep (7–9 hours)</w:t>
            </w:r>
          </w:p>
        </w:tc>
        <w:tc>
          <w:tcPr>
            <w:tcW w:w="1080" w:type="dxa"/>
          </w:tcPr>
          <w:p w14:paraId="339D079A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2A39611C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764F318E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572D123D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77219F86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5FF1D110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5AEE368A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1111354B" w14:textId="77777777" w:rsidR="006734E9" w:rsidRDefault="006734E9">
      <w:pPr>
        <w:pStyle w:val="Heading2"/>
        <w:rPr>
          <w:rFonts w:ascii="Segoe UI Emoji" w:hAnsi="Segoe UI Emoji" w:cs="Segoe UI Emoji"/>
          <w:color w:val="auto"/>
          <w:sz w:val="24"/>
          <w:szCs w:val="24"/>
        </w:rPr>
      </w:pPr>
      <w:r>
        <w:rPr>
          <w:rFonts w:ascii="Segoe UI Emoji" w:hAnsi="Segoe UI Emoji" w:cs="Segoe UI Emoji"/>
          <w:color w:val="auto"/>
          <w:sz w:val="24"/>
          <w:szCs w:val="24"/>
        </w:rPr>
        <w:br/>
      </w:r>
    </w:p>
    <w:p w14:paraId="26FBADEC" w14:textId="77777777" w:rsidR="006734E9" w:rsidRDefault="006734E9">
      <w:pPr>
        <w:rPr>
          <w:rFonts w:ascii="Segoe UI Emoji" w:eastAsiaTheme="majorEastAsia" w:hAnsi="Segoe UI Emoji" w:cs="Segoe UI Emoji"/>
          <w:b/>
          <w:bCs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br w:type="page"/>
      </w:r>
    </w:p>
    <w:p w14:paraId="01B48091" w14:textId="5C36377D" w:rsidR="00DA1C2C" w:rsidRDefault="00B35798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765EF">
        <w:rPr>
          <w:rFonts w:ascii="Segoe UI Emoji" w:hAnsi="Segoe UI Emoji" w:cs="Segoe UI Emoji"/>
          <w:color w:val="auto"/>
          <w:sz w:val="24"/>
          <w:szCs w:val="24"/>
        </w:rPr>
        <w:lastRenderedPageBreak/>
        <w:t>🧠</w:t>
      </w:r>
      <w:r w:rsidRPr="008765EF">
        <w:rPr>
          <w:rFonts w:ascii="Arial" w:hAnsi="Arial" w:cs="Arial"/>
          <w:color w:val="auto"/>
          <w:sz w:val="24"/>
          <w:szCs w:val="24"/>
        </w:rPr>
        <w:t xml:space="preserve"> Mental Wellness</w:t>
      </w:r>
    </w:p>
    <w:p w14:paraId="138BF913" w14:textId="77777777" w:rsidR="006734E9" w:rsidRPr="006734E9" w:rsidRDefault="006734E9" w:rsidP="006734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1043"/>
        <w:gridCol w:w="1043"/>
        <w:gridCol w:w="1044"/>
        <w:gridCol w:w="1044"/>
        <w:gridCol w:w="1044"/>
        <w:gridCol w:w="1044"/>
        <w:gridCol w:w="1044"/>
      </w:tblGrid>
      <w:tr w:rsidR="00844D7F" w:rsidRPr="008765EF" w14:paraId="76041B9C" w14:textId="77777777">
        <w:tc>
          <w:tcPr>
            <w:tcW w:w="1080" w:type="dxa"/>
          </w:tcPr>
          <w:p w14:paraId="04B4EDB5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Task</w:t>
            </w:r>
          </w:p>
        </w:tc>
        <w:tc>
          <w:tcPr>
            <w:tcW w:w="1080" w:type="dxa"/>
          </w:tcPr>
          <w:p w14:paraId="2C0FE09F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080" w:type="dxa"/>
          </w:tcPr>
          <w:p w14:paraId="7828F024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55919577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080" w:type="dxa"/>
          </w:tcPr>
          <w:p w14:paraId="4D1FEC8B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5CC26311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080" w:type="dxa"/>
          </w:tcPr>
          <w:p w14:paraId="285F6376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80" w:type="dxa"/>
          </w:tcPr>
          <w:p w14:paraId="6E776900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844D7F" w:rsidRPr="008765EF" w14:paraId="3C441EFA" w14:textId="77777777">
        <w:tc>
          <w:tcPr>
            <w:tcW w:w="1080" w:type="dxa"/>
          </w:tcPr>
          <w:p w14:paraId="16A41E32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Read (10+ mins)</w:t>
            </w:r>
          </w:p>
        </w:tc>
        <w:tc>
          <w:tcPr>
            <w:tcW w:w="1080" w:type="dxa"/>
          </w:tcPr>
          <w:p w14:paraId="312714A5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434FC56C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6655A503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7EA849B0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191FF0D5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7966D3A6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78D270F3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44D7F" w:rsidRPr="008765EF" w14:paraId="35E85FF7" w14:textId="77777777">
        <w:tc>
          <w:tcPr>
            <w:tcW w:w="1080" w:type="dxa"/>
          </w:tcPr>
          <w:p w14:paraId="1C652AAC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Meditation / Deep Breathing</w:t>
            </w:r>
          </w:p>
        </w:tc>
        <w:tc>
          <w:tcPr>
            <w:tcW w:w="1080" w:type="dxa"/>
          </w:tcPr>
          <w:p w14:paraId="7022D7C2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03BC0E10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60743488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65103280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396E4453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563FE63D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6C7093F0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844D7F" w:rsidRPr="008765EF" w14:paraId="06F3917E" w14:textId="77777777">
        <w:tc>
          <w:tcPr>
            <w:tcW w:w="1080" w:type="dxa"/>
          </w:tcPr>
          <w:p w14:paraId="2EB65149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1+ Hour Digital Detox</w:t>
            </w:r>
          </w:p>
        </w:tc>
        <w:tc>
          <w:tcPr>
            <w:tcW w:w="1080" w:type="dxa"/>
          </w:tcPr>
          <w:p w14:paraId="23592D18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2F23C7D0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0AB54517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6728449E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0EDD4342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5969F6FE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51355B12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2C83A9B8" w14:textId="7BDEFF34" w:rsidR="006901D3" w:rsidRPr="008765EF" w:rsidRDefault="006901D3">
      <w:pPr>
        <w:pStyle w:val="Heading2"/>
        <w:rPr>
          <w:rFonts w:ascii="Arial" w:hAnsi="Arial" w:cs="Arial"/>
          <w:color w:val="auto"/>
          <w:sz w:val="24"/>
          <w:szCs w:val="24"/>
        </w:rPr>
      </w:pPr>
    </w:p>
    <w:p w14:paraId="49213AFB" w14:textId="0AAD1177" w:rsidR="00DA1C2C" w:rsidRDefault="00B35798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765EF">
        <w:rPr>
          <w:rFonts w:ascii="Segoe UI Emoji" w:hAnsi="Segoe UI Emoji" w:cs="Segoe UI Emoji"/>
          <w:color w:val="auto"/>
          <w:sz w:val="24"/>
          <w:szCs w:val="24"/>
        </w:rPr>
        <w:t>🌿</w:t>
      </w:r>
      <w:r w:rsidRPr="008765EF">
        <w:rPr>
          <w:rFonts w:ascii="Arial" w:hAnsi="Arial" w:cs="Arial"/>
          <w:color w:val="auto"/>
          <w:sz w:val="24"/>
          <w:szCs w:val="24"/>
        </w:rPr>
        <w:t xml:space="preserve"> Emotional &amp; Environmental Balance</w:t>
      </w:r>
    </w:p>
    <w:p w14:paraId="1F83DBD4" w14:textId="77777777" w:rsidR="006734E9" w:rsidRPr="006734E9" w:rsidRDefault="006734E9" w:rsidP="006734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5"/>
        <w:gridCol w:w="1050"/>
        <w:gridCol w:w="1049"/>
        <w:gridCol w:w="1050"/>
        <w:gridCol w:w="1049"/>
        <w:gridCol w:w="1049"/>
        <w:gridCol w:w="1049"/>
        <w:gridCol w:w="1049"/>
      </w:tblGrid>
      <w:tr w:rsidR="00844D7F" w:rsidRPr="008765EF" w14:paraId="552933CF" w14:textId="77777777">
        <w:tc>
          <w:tcPr>
            <w:tcW w:w="1080" w:type="dxa"/>
          </w:tcPr>
          <w:p w14:paraId="1AE08F78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Task</w:t>
            </w:r>
          </w:p>
        </w:tc>
        <w:tc>
          <w:tcPr>
            <w:tcW w:w="1080" w:type="dxa"/>
          </w:tcPr>
          <w:p w14:paraId="33ECB1BB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080" w:type="dxa"/>
          </w:tcPr>
          <w:p w14:paraId="1A6B232F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1B318A28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080" w:type="dxa"/>
          </w:tcPr>
          <w:p w14:paraId="568DF054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1E49B184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080" w:type="dxa"/>
          </w:tcPr>
          <w:p w14:paraId="0C2BD71E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80" w:type="dxa"/>
          </w:tcPr>
          <w:p w14:paraId="08E85C4A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844D7F" w:rsidRPr="008765EF" w14:paraId="0F475770" w14:textId="77777777">
        <w:tc>
          <w:tcPr>
            <w:tcW w:w="1080" w:type="dxa"/>
          </w:tcPr>
          <w:p w14:paraId="28B57D7E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Time Outdoors (15+ mins)</w:t>
            </w:r>
          </w:p>
        </w:tc>
        <w:tc>
          <w:tcPr>
            <w:tcW w:w="1080" w:type="dxa"/>
          </w:tcPr>
          <w:p w14:paraId="559C16D3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60248480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73FC1942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2961F55C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2E0E91FB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00030F92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10790F29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A1C2C" w:rsidRPr="008765EF" w14:paraId="445DF7C0" w14:textId="77777777">
        <w:tc>
          <w:tcPr>
            <w:tcW w:w="1080" w:type="dxa"/>
          </w:tcPr>
          <w:p w14:paraId="3EF22630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Arial" w:hAnsi="Arial" w:cs="Arial"/>
                <w:sz w:val="24"/>
                <w:szCs w:val="24"/>
              </w:rPr>
              <w:t>Gratitude / Reflection (1–3 things)</w:t>
            </w:r>
          </w:p>
        </w:tc>
        <w:tc>
          <w:tcPr>
            <w:tcW w:w="1080" w:type="dxa"/>
          </w:tcPr>
          <w:p w14:paraId="6AAFCDFF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757EADF6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17E4C003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3DA7007E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4ACAAD9A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5C72BFE4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39386A97" w14:textId="77777777" w:rsidR="00DA1C2C" w:rsidRPr="008765EF" w:rsidRDefault="00B35798">
            <w:pPr>
              <w:rPr>
                <w:rFonts w:ascii="Arial" w:hAnsi="Arial" w:cs="Arial"/>
                <w:sz w:val="24"/>
                <w:szCs w:val="24"/>
              </w:rPr>
            </w:pPr>
            <w:r w:rsidRPr="008765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63F652DF" w14:textId="77777777" w:rsidR="00B35798" w:rsidRPr="008765EF" w:rsidRDefault="00B35798" w:rsidP="00B35798">
      <w:pPr>
        <w:rPr>
          <w:rFonts w:ascii="Arial" w:hAnsi="Arial" w:cs="Arial"/>
          <w:sz w:val="24"/>
          <w:szCs w:val="24"/>
        </w:rPr>
      </w:pPr>
    </w:p>
    <w:sectPr w:rsidR="00B35798" w:rsidRPr="008765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0957158">
    <w:abstractNumId w:val="8"/>
  </w:num>
  <w:num w:numId="2" w16cid:durableId="1372653799">
    <w:abstractNumId w:val="6"/>
  </w:num>
  <w:num w:numId="3" w16cid:durableId="2010280863">
    <w:abstractNumId w:val="5"/>
  </w:num>
  <w:num w:numId="4" w16cid:durableId="1002049851">
    <w:abstractNumId w:val="4"/>
  </w:num>
  <w:num w:numId="5" w16cid:durableId="570849958">
    <w:abstractNumId w:val="7"/>
  </w:num>
  <w:num w:numId="6" w16cid:durableId="2072263719">
    <w:abstractNumId w:val="3"/>
  </w:num>
  <w:num w:numId="7" w16cid:durableId="739444393">
    <w:abstractNumId w:val="2"/>
  </w:num>
  <w:num w:numId="8" w16cid:durableId="210772396">
    <w:abstractNumId w:val="1"/>
  </w:num>
  <w:num w:numId="9" w16cid:durableId="171241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734E9"/>
    <w:rsid w:val="006901D3"/>
    <w:rsid w:val="007264BF"/>
    <w:rsid w:val="007C270C"/>
    <w:rsid w:val="00844D7F"/>
    <w:rsid w:val="008765EF"/>
    <w:rsid w:val="00AA1D8D"/>
    <w:rsid w:val="00B35798"/>
    <w:rsid w:val="00B47730"/>
    <w:rsid w:val="00CB0664"/>
    <w:rsid w:val="00DA1C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3B3D1"/>
  <w14:defaultImageDpi w14:val="300"/>
  <w15:docId w15:val="{A3D3E9A5-AEE9-49D7-9A67-AF781FE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Jillian Dudek</cp:lastModifiedBy>
  <cp:revision>7</cp:revision>
  <dcterms:created xsi:type="dcterms:W3CDTF">2025-05-28T18:17:00Z</dcterms:created>
  <dcterms:modified xsi:type="dcterms:W3CDTF">2025-05-29T18:28:00Z</dcterms:modified>
  <cp:category/>
</cp:coreProperties>
</file>