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9403" w14:textId="77777777" w:rsidR="00454746" w:rsidRPr="00E54002" w:rsidRDefault="00BF730F" w:rsidP="00782B78">
      <w:pPr>
        <w:pStyle w:val="Heading1"/>
        <w:jc w:val="center"/>
        <w:rPr>
          <w:rFonts w:ascii="Arial" w:hAnsi="Arial" w:cs="Arial"/>
          <w:color w:val="auto"/>
          <w:u w:val="single"/>
        </w:rPr>
      </w:pPr>
      <w:r w:rsidRPr="00E54002">
        <w:rPr>
          <w:rFonts w:ascii="Segoe UI Emoji" w:hAnsi="Segoe UI Emoji" w:cs="Segoe UI Emoji"/>
          <w:color w:val="auto"/>
          <w:u w:val="single"/>
        </w:rPr>
        <w:t>🧘</w:t>
      </w:r>
      <w:r w:rsidRPr="00E54002">
        <w:rPr>
          <w:rFonts w:ascii="Arial" w:hAnsi="Arial" w:cs="Arial"/>
          <w:color w:val="auto"/>
          <w:u w:val="single"/>
        </w:rPr>
        <w:t>‍♀️ Mindfulness Journal – Daily Page</w:t>
      </w:r>
    </w:p>
    <w:p w14:paraId="111129E2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Segoe UI Emoji" w:hAnsi="Segoe UI Emoji" w:cs="Segoe UI Emoji"/>
          <w:sz w:val="24"/>
          <w:szCs w:val="24"/>
        </w:rPr>
        <w:t>📅</w:t>
      </w:r>
      <w:r w:rsidRPr="00E54002">
        <w:rPr>
          <w:rFonts w:ascii="Arial" w:hAnsi="Arial" w:cs="Arial"/>
          <w:sz w:val="24"/>
          <w:szCs w:val="24"/>
        </w:rPr>
        <w:t xml:space="preserve"> Date: ___________________________</w:t>
      </w:r>
    </w:p>
    <w:p w14:paraId="5A808111" w14:textId="77777777" w:rsidR="00454746" w:rsidRPr="00E54002" w:rsidRDefault="00BF730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4002">
        <w:rPr>
          <w:rFonts w:ascii="Segoe UI Symbol" w:hAnsi="Segoe UI Symbol" w:cs="Segoe UI Symbol"/>
          <w:color w:val="auto"/>
          <w:sz w:val="24"/>
          <w:szCs w:val="24"/>
        </w:rPr>
        <w:t>🌤</w:t>
      </w:r>
      <w:r w:rsidRPr="00E54002">
        <w:rPr>
          <w:rFonts w:ascii="Arial" w:hAnsi="Arial" w:cs="Arial"/>
          <w:color w:val="auto"/>
          <w:sz w:val="24"/>
          <w:szCs w:val="24"/>
        </w:rPr>
        <w:t>️ Morning Reflection</w:t>
      </w:r>
    </w:p>
    <w:p w14:paraId="0EE44B56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How do I feel this morning?</w:t>
      </w:r>
    </w:p>
    <w:p w14:paraId="672AD3C5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Calm</w:t>
      </w:r>
    </w:p>
    <w:p w14:paraId="710B08E0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Anxious</w:t>
      </w:r>
    </w:p>
    <w:p w14:paraId="4F60712F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Grateful</w:t>
      </w:r>
    </w:p>
    <w:p w14:paraId="41E302FF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Tired</w:t>
      </w:r>
    </w:p>
    <w:p w14:paraId="3CF6D232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Focused</w:t>
      </w:r>
    </w:p>
    <w:p w14:paraId="63EA8EAB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Other: ___________</w:t>
      </w:r>
    </w:p>
    <w:p w14:paraId="38703367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One intention for today: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4370C4DE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What am I looking forward to today: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583D594E" w14:textId="77777777" w:rsidR="00454746" w:rsidRPr="00E54002" w:rsidRDefault="00BF730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4002">
        <w:rPr>
          <w:rFonts w:ascii="Segoe UI Emoji" w:hAnsi="Segoe UI Emoji" w:cs="Segoe UI Emoji"/>
          <w:color w:val="auto"/>
          <w:sz w:val="24"/>
          <w:szCs w:val="24"/>
        </w:rPr>
        <w:t>🧠</w:t>
      </w:r>
      <w:r w:rsidRPr="00E54002">
        <w:rPr>
          <w:rFonts w:ascii="Arial" w:hAnsi="Arial" w:cs="Arial"/>
          <w:color w:val="auto"/>
          <w:sz w:val="24"/>
          <w:szCs w:val="24"/>
        </w:rPr>
        <w:t xml:space="preserve"> Midday Check-In</w:t>
      </w:r>
    </w:p>
    <w:p w14:paraId="4497EB50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What am I doing well right now: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132B3E12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What do I need to let go of: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7CF9027D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Quick body scan:</w:t>
      </w:r>
    </w:p>
    <w:p w14:paraId="77E18053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I took 3 deep breaths</w:t>
      </w:r>
    </w:p>
    <w:p w14:paraId="2104E75E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I stretched or moved</w:t>
      </w:r>
    </w:p>
    <w:p w14:paraId="542CB453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I drank water</w:t>
      </w:r>
    </w:p>
    <w:p w14:paraId="520EB050" w14:textId="77777777" w:rsidR="00454746" w:rsidRPr="00E54002" w:rsidRDefault="00BF730F">
      <w:pPr>
        <w:pStyle w:val="ListBullet"/>
        <w:rPr>
          <w:rFonts w:ascii="Arial" w:hAnsi="Arial" w:cs="Arial"/>
          <w:sz w:val="24"/>
          <w:szCs w:val="24"/>
        </w:rPr>
      </w:pPr>
      <w:r w:rsidRPr="00E54002">
        <w:rPr>
          <w:rFonts w:ascii="Segoe UI Symbol" w:hAnsi="Segoe UI Symbol" w:cs="Segoe UI Symbol"/>
          <w:sz w:val="24"/>
          <w:szCs w:val="24"/>
        </w:rPr>
        <w:t>☐</w:t>
      </w:r>
      <w:r w:rsidRPr="00E54002">
        <w:rPr>
          <w:rFonts w:ascii="Arial" w:hAnsi="Arial" w:cs="Arial"/>
          <w:sz w:val="24"/>
          <w:szCs w:val="24"/>
        </w:rPr>
        <w:t xml:space="preserve"> I paused for presence</w:t>
      </w:r>
    </w:p>
    <w:p w14:paraId="188ED6F0" w14:textId="77777777" w:rsidR="00454746" w:rsidRPr="00E54002" w:rsidRDefault="00BF730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4002">
        <w:rPr>
          <w:rFonts w:ascii="Segoe UI Emoji" w:hAnsi="Segoe UI Emoji" w:cs="Segoe UI Emoji"/>
          <w:color w:val="auto"/>
          <w:sz w:val="24"/>
          <w:szCs w:val="24"/>
        </w:rPr>
        <w:t>🌙</w:t>
      </w:r>
      <w:r w:rsidRPr="00E54002">
        <w:rPr>
          <w:rFonts w:ascii="Arial" w:hAnsi="Arial" w:cs="Arial"/>
          <w:color w:val="auto"/>
          <w:sz w:val="24"/>
          <w:szCs w:val="24"/>
        </w:rPr>
        <w:t xml:space="preserve"> Evening Reflection</w:t>
      </w:r>
    </w:p>
    <w:p w14:paraId="3AD881EA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3 things I'm grateful for:</w:t>
      </w:r>
    </w:p>
    <w:p w14:paraId="1EFCC7D9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1. ________________________________________</w:t>
      </w:r>
    </w:p>
    <w:p w14:paraId="628BA181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2. ________________________________________</w:t>
      </w:r>
    </w:p>
    <w:p w14:paraId="21BFAB41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lastRenderedPageBreak/>
        <w:t>3. ________________________________________</w:t>
      </w:r>
    </w:p>
    <w:p w14:paraId="5119AAD6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What challenged me today — and how did I respond: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60BBC5DB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A moment that made me smile today: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1EA254E7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What I learned or want to remember:</w:t>
      </w:r>
      <w:r w:rsidRPr="00E54002">
        <w:rPr>
          <w:rFonts w:ascii="Arial" w:hAnsi="Arial" w:cs="Arial"/>
          <w:sz w:val="24"/>
          <w:szCs w:val="24"/>
        </w:rPr>
        <w:br/>
      </w:r>
      <w:r w:rsidRPr="00E54002">
        <w:rPr>
          <w:rFonts w:ascii="Segoe UI Symbol" w:hAnsi="Segoe UI Symbol" w:cs="Segoe UI Symbol"/>
          <w:sz w:val="24"/>
          <w:szCs w:val="24"/>
        </w:rPr>
        <w:t>✍</w:t>
      </w:r>
      <w:r w:rsidRPr="00E54002">
        <w:rPr>
          <w:rFonts w:ascii="Arial" w:hAnsi="Arial" w:cs="Arial"/>
          <w:sz w:val="24"/>
          <w:szCs w:val="24"/>
        </w:rPr>
        <w:t>️ _____________________________________________</w:t>
      </w:r>
    </w:p>
    <w:p w14:paraId="549FDC70" w14:textId="77777777" w:rsidR="00454746" w:rsidRPr="00E54002" w:rsidRDefault="00BF730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4002">
        <w:rPr>
          <w:rFonts w:ascii="Segoe UI Emoji" w:hAnsi="Segoe UI Emoji" w:cs="Segoe UI Emoji"/>
          <w:color w:val="auto"/>
          <w:sz w:val="24"/>
          <w:szCs w:val="24"/>
        </w:rPr>
        <w:t>✨</w:t>
      </w:r>
      <w:r w:rsidRPr="00E54002">
        <w:rPr>
          <w:rFonts w:ascii="Arial" w:hAnsi="Arial" w:cs="Arial"/>
          <w:color w:val="auto"/>
          <w:sz w:val="24"/>
          <w:szCs w:val="24"/>
        </w:rPr>
        <w:t xml:space="preserve"> Free Writing Space</w:t>
      </w:r>
    </w:p>
    <w:p w14:paraId="13D88936" w14:textId="77777777" w:rsidR="00454746" w:rsidRPr="00E54002" w:rsidRDefault="00BF730F">
      <w:pPr>
        <w:rPr>
          <w:rFonts w:ascii="Arial" w:hAnsi="Arial" w:cs="Arial"/>
          <w:sz w:val="24"/>
          <w:szCs w:val="24"/>
        </w:rPr>
      </w:pPr>
      <w:r w:rsidRPr="00E54002">
        <w:rPr>
          <w:rFonts w:ascii="Segoe UI Emoji" w:hAnsi="Segoe UI Emoji" w:cs="Segoe UI Emoji"/>
          <w:sz w:val="24"/>
          <w:szCs w:val="24"/>
        </w:rPr>
        <w:t>📝</w:t>
      </w:r>
      <w:r w:rsidRPr="00E54002">
        <w:rPr>
          <w:rFonts w:ascii="Arial" w:hAnsi="Arial" w:cs="Arial"/>
          <w:sz w:val="24"/>
          <w:szCs w:val="24"/>
        </w:rPr>
        <w:t xml:space="preserve"> Use this space to write anything on your mind — thoughts, ideas, worries, dreams, or moments of stillness.</w:t>
      </w:r>
    </w:p>
    <w:p w14:paraId="2803F151" w14:textId="1B554943" w:rsidR="00782B78" w:rsidRPr="00E54002" w:rsidRDefault="00BF730F" w:rsidP="00151F16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</w:t>
      </w:r>
      <w:r w:rsidR="00151F16" w:rsidRPr="00E54002">
        <w:rPr>
          <w:rFonts w:ascii="Arial" w:hAnsi="Arial" w:cs="Arial"/>
          <w:sz w:val="24"/>
          <w:szCs w:val="24"/>
        </w:rPr>
        <w:t>________________________</w:t>
      </w:r>
    </w:p>
    <w:p w14:paraId="3ACBADA5" w14:textId="6183E0D6" w:rsidR="00151F16" w:rsidRPr="00E54002" w:rsidRDefault="00151F16" w:rsidP="00151F16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58CDD11" w14:textId="75023165" w:rsidR="00782B78" w:rsidRPr="00E54002" w:rsidRDefault="00782B78" w:rsidP="00782B78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58098128" w14:textId="31E848D0" w:rsidR="00782B78" w:rsidRPr="00E54002" w:rsidRDefault="00782B78" w:rsidP="00782B78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1C52352" w14:textId="702DF1B0" w:rsidR="00782B78" w:rsidRPr="00E54002" w:rsidRDefault="00782B78" w:rsidP="00782B78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2E8E185" w14:textId="77777777" w:rsidR="00782B78" w:rsidRPr="00E54002" w:rsidRDefault="00782B78" w:rsidP="00782B78">
      <w:pPr>
        <w:rPr>
          <w:rFonts w:ascii="Arial" w:hAnsi="Arial" w:cs="Arial"/>
          <w:sz w:val="24"/>
          <w:szCs w:val="24"/>
        </w:rPr>
      </w:pPr>
      <w:r w:rsidRPr="00E54002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0E4A53C" w14:textId="77777777" w:rsidR="00151F16" w:rsidRPr="00E54002" w:rsidRDefault="00151F16" w:rsidP="00151F16">
      <w:pPr>
        <w:rPr>
          <w:rFonts w:ascii="Arial" w:hAnsi="Arial" w:cs="Arial"/>
          <w:sz w:val="24"/>
          <w:szCs w:val="24"/>
        </w:rPr>
      </w:pPr>
    </w:p>
    <w:p w14:paraId="249CC2BE" w14:textId="77777777" w:rsidR="00151F16" w:rsidRPr="00782B78" w:rsidRDefault="00151F16">
      <w:pPr>
        <w:rPr>
          <w:rFonts w:ascii="Arial" w:hAnsi="Arial" w:cs="Arial"/>
          <w:sz w:val="24"/>
          <w:szCs w:val="24"/>
        </w:rPr>
      </w:pPr>
    </w:p>
    <w:p w14:paraId="13C0F8DF" w14:textId="534978CA" w:rsidR="00454746" w:rsidRPr="00782B78" w:rsidRDefault="00454746">
      <w:pPr>
        <w:rPr>
          <w:rFonts w:ascii="Arial" w:hAnsi="Arial" w:cs="Arial"/>
          <w:sz w:val="24"/>
          <w:szCs w:val="24"/>
        </w:rPr>
      </w:pPr>
    </w:p>
    <w:sectPr w:rsidR="00454746" w:rsidRPr="00782B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958361">
    <w:abstractNumId w:val="8"/>
  </w:num>
  <w:num w:numId="2" w16cid:durableId="511529512">
    <w:abstractNumId w:val="6"/>
  </w:num>
  <w:num w:numId="3" w16cid:durableId="934901801">
    <w:abstractNumId w:val="5"/>
  </w:num>
  <w:num w:numId="4" w16cid:durableId="1773940001">
    <w:abstractNumId w:val="4"/>
  </w:num>
  <w:num w:numId="5" w16cid:durableId="1990330492">
    <w:abstractNumId w:val="7"/>
  </w:num>
  <w:num w:numId="6" w16cid:durableId="1252161395">
    <w:abstractNumId w:val="3"/>
  </w:num>
  <w:num w:numId="7" w16cid:durableId="1454253423">
    <w:abstractNumId w:val="2"/>
  </w:num>
  <w:num w:numId="8" w16cid:durableId="877428519">
    <w:abstractNumId w:val="1"/>
  </w:num>
  <w:num w:numId="9" w16cid:durableId="158322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F16"/>
    <w:rsid w:val="0029639D"/>
    <w:rsid w:val="00326F90"/>
    <w:rsid w:val="00454746"/>
    <w:rsid w:val="007264BF"/>
    <w:rsid w:val="00782B78"/>
    <w:rsid w:val="0080663C"/>
    <w:rsid w:val="00AA1D8D"/>
    <w:rsid w:val="00B47730"/>
    <w:rsid w:val="00BF730F"/>
    <w:rsid w:val="00CB0664"/>
    <w:rsid w:val="00E540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CDF4D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7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5</cp:revision>
  <dcterms:created xsi:type="dcterms:W3CDTF">2025-05-28T18:21:00Z</dcterms:created>
  <dcterms:modified xsi:type="dcterms:W3CDTF">2025-05-29T18:28:00Z</dcterms:modified>
  <cp:category/>
</cp:coreProperties>
</file>