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2E0E" w14:textId="77777777" w:rsidR="00637F09" w:rsidRPr="00C948EC" w:rsidRDefault="00AB03D6">
      <w:pPr>
        <w:jc w:val="center"/>
        <w:rPr>
          <w:rFonts w:ascii="Arial" w:hAnsi="Arial" w:cs="Arial"/>
          <w:sz w:val="28"/>
          <w:szCs w:val="28"/>
          <w:u w:val="single"/>
        </w:rPr>
      </w:pPr>
      <w:r w:rsidRPr="00C948EC">
        <w:rPr>
          <w:rFonts w:ascii="Arial" w:hAnsi="Arial" w:cs="Arial"/>
          <w:b/>
          <w:sz w:val="28"/>
          <w:szCs w:val="28"/>
          <w:u w:val="single"/>
        </w:rPr>
        <w:t>Positive Affirmation Cards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7200"/>
      </w:tblGrid>
      <w:tr w:rsidR="00637F09" w:rsidRPr="00C948EC" w14:paraId="250F48BA" w14:textId="77777777" w:rsidTr="00D54F18">
        <w:tc>
          <w:tcPr>
            <w:tcW w:w="7200" w:type="dxa"/>
          </w:tcPr>
          <w:p w14:paraId="73A39D88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am enough just as I am.</w:t>
            </w:r>
          </w:p>
        </w:tc>
        <w:tc>
          <w:tcPr>
            <w:tcW w:w="7200" w:type="dxa"/>
          </w:tcPr>
          <w:p w14:paraId="66DF716D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Today, I choose peace over worry.</w:t>
            </w:r>
          </w:p>
        </w:tc>
      </w:tr>
      <w:tr w:rsidR="00637F09" w:rsidRPr="00C948EC" w14:paraId="23E44B0B" w14:textId="77777777" w:rsidTr="00D54F18">
        <w:tc>
          <w:tcPr>
            <w:tcW w:w="7200" w:type="dxa"/>
          </w:tcPr>
          <w:p w14:paraId="5665D126" w14:textId="3683C686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 xml:space="preserve">I radiate confidence and </w:t>
            </w:r>
            <w:r w:rsidR="00916A05" w:rsidRPr="00C948EC">
              <w:rPr>
                <w:rFonts w:ascii="Arial" w:hAnsi="Arial" w:cs="Arial"/>
                <w:sz w:val="24"/>
                <w:szCs w:val="24"/>
              </w:rPr>
              <w:t>self-respect</w:t>
            </w:r>
            <w:r w:rsidRPr="00C948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14:paraId="1B1586E2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gramStart"/>
            <w:r w:rsidRPr="00C948EC">
              <w:rPr>
                <w:rFonts w:ascii="Arial" w:hAnsi="Arial" w:cs="Arial"/>
                <w:sz w:val="24"/>
                <w:szCs w:val="24"/>
              </w:rPr>
              <w:t>am in charge of</w:t>
            </w:r>
            <w:proofErr w:type="gramEnd"/>
            <w:r w:rsidRPr="00C948EC">
              <w:rPr>
                <w:rFonts w:ascii="Arial" w:hAnsi="Arial" w:cs="Arial"/>
                <w:sz w:val="24"/>
                <w:szCs w:val="24"/>
              </w:rPr>
              <w:t xml:space="preserve"> how I feel today.</w:t>
            </w:r>
          </w:p>
        </w:tc>
      </w:tr>
      <w:tr w:rsidR="00637F09" w:rsidRPr="00C948EC" w14:paraId="2AE60884" w14:textId="77777777" w:rsidTr="00D54F18">
        <w:tc>
          <w:tcPr>
            <w:tcW w:w="7200" w:type="dxa"/>
          </w:tcPr>
          <w:p w14:paraId="081FAEA8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attract good things into my life.</w:t>
            </w:r>
          </w:p>
        </w:tc>
        <w:tc>
          <w:tcPr>
            <w:tcW w:w="7200" w:type="dxa"/>
          </w:tcPr>
          <w:p w14:paraId="427C0559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am proud of who I am becoming.</w:t>
            </w:r>
          </w:p>
        </w:tc>
      </w:tr>
      <w:tr w:rsidR="00637F09" w:rsidRPr="00C948EC" w14:paraId="28105555" w14:textId="77777777" w:rsidTr="00D54F18">
        <w:tc>
          <w:tcPr>
            <w:tcW w:w="7200" w:type="dxa"/>
          </w:tcPr>
          <w:p w14:paraId="55E179FB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Every step I take brings me closer to my goals.</w:t>
            </w:r>
          </w:p>
        </w:tc>
        <w:tc>
          <w:tcPr>
            <w:tcW w:w="7200" w:type="dxa"/>
          </w:tcPr>
          <w:p w14:paraId="46117DB5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choose to see the good in others.</w:t>
            </w:r>
          </w:p>
        </w:tc>
      </w:tr>
      <w:tr w:rsidR="00637F09" w:rsidRPr="00C948EC" w14:paraId="070A74AF" w14:textId="77777777" w:rsidTr="00D54F18">
        <w:tc>
          <w:tcPr>
            <w:tcW w:w="7200" w:type="dxa"/>
          </w:tcPr>
          <w:p w14:paraId="15A669C9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give myself permission to rest.</w:t>
            </w:r>
          </w:p>
        </w:tc>
        <w:tc>
          <w:tcPr>
            <w:tcW w:w="7200" w:type="dxa"/>
          </w:tcPr>
          <w:p w14:paraId="2C34F792" w14:textId="77777777" w:rsidR="00637F09" w:rsidRPr="00C948EC" w:rsidRDefault="00AB03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believe in myself and my journey.</w:t>
            </w:r>
          </w:p>
        </w:tc>
      </w:tr>
      <w:tr w:rsidR="00D54F18" w:rsidRPr="00C948EC" w14:paraId="5E9FCC78" w14:textId="77777777" w:rsidTr="00D54F1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FB59" w14:textId="31A40C9F" w:rsidR="00D54F18" w:rsidRPr="00C948EC" w:rsidRDefault="00D54F18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can do hard things.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CBE" w14:textId="74C46E51" w:rsidR="00D54F18" w:rsidRPr="00C948EC" w:rsidRDefault="000C545F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am growing into the best version of myself.</w:t>
            </w:r>
          </w:p>
        </w:tc>
      </w:tr>
      <w:tr w:rsidR="000C545F" w:rsidRPr="00C948EC" w14:paraId="0F1FD073" w14:textId="77777777" w:rsidTr="000C545F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E67" w14:textId="3A950975" w:rsidR="000C545F" w:rsidRPr="00C948EC" w:rsidRDefault="00F629CA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choose progress over perfection.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179" w14:textId="190FA0A3" w:rsidR="000C545F" w:rsidRPr="00C948EC" w:rsidRDefault="00F629CA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am worthy of all the good things coming my way.</w:t>
            </w:r>
          </w:p>
        </w:tc>
      </w:tr>
      <w:tr w:rsidR="000C545F" w:rsidRPr="00C948EC" w14:paraId="5B49B028" w14:textId="77777777" w:rsidTr="0044195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DBE" w14:textId="0C1E61A5" w:rsidR="000C545F" w:rsidRPr="00C948EC" w:rsidRDefault="00916A05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have the power to create the life I want.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51E5" w14:textId="5778FC2B" w:rsidR="000C545F" w:rsidRPr="00C948EC" w:rsidRDefault="00DA6585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 xml:space="preserve">My mind is </w:t>
            </w:r>
            <w:proofErr w:type="gramStart"/>
            <w:r w:rsidRPr="00C948EC">
              <w:rPr>
                <w:rFonts w:ascii="Arial" w:hAnsi="Arial" w:cs="Arial"/>
                <w:sz w:val="24"/>
                <w:szCs w:val="24"/>
              </w:rPr>
              <w:t>focused</w:t>
            </w:r>
            <w:proofErr w:type="gramEnd"/>
            <w:r w:rsidRPr="00C948EC">
              <w:rPr>
                <w:rFonts w:ascii="Arial" w:hAnsi="Arial" w:cs="Arial"/>
                <w:sz w:val="24"/>
                <w:szCs w:val="24"/>
              </w:rPr>
              <w:t xml:space="preserve"> and my heart is open.</w:t>
            </w:r>
          </w:p>
        </w:tc>
      </w:tr>
      <w:tr w:rsidR="000C545F" w:rsidRPr="00C948EC" w14:paraId="62695973" w14:textId="77777777" w:rsidTr="0044195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4CCF" w14:textId="10AFA23F" w:rsidR="000C545F" w:rsidRPr="00C948EC" w:rsidRDefault="009334DC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Joy is my natural state.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F03" w14:textId="23D23B74" w:rsidR="000C545F" w:rsidRPr="00C948EC" w:rsidRDefault="008C4743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 xml:space="preserve">My potential is </w:t>
            </w:r>
            <w:proofErr w:type="gramStart"/>
            <w:r w:rsidRPr="00C948EC">
              <w:rPr>
                <w:rFonts w:ascii="Arial" w:hAnsi="Arial" w:cs="Arial"/>
                <w:sz w:val="24"/>
                <w:szCs w:val="24"/>
              </w:rPr>
              <w:t>limitless</w:t>
            </w:r>
            <w:proofErr w:type="gramEnd"/>
            <w:r w:rsidRPr="00C948EC">
              <w:rPr>
                <w:rFonts w:ascii="Arial" w:hAnsi="Arial" w:cs="Arial"/>
                <w:sz w:val="24"/>
                <w:szCs w:val="24"/>
              </w:rPr>
              <w:t xml:space="preserve"> and I rise to every challenge.</w:t>
            </w:r>
          </w:p>
        </w:tc>
      </w:tr>
      <w:tr w:rsidR="000C545F" w:rsidRPr="00C948EC" w14:paraId="19B53DD6" w14:textId="77777777" w:rsidTr="0044195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27F" w14:textId="1220C196" w:rsidR="000C545F" w:rsidRPr="00C948EC" w:rsidRDefault="00865AB4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am grounded, mindful, and present in this moment.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D78" w14:textId="2AD4A1D5" w:rsidR="000C545F" w:rsidRPr="00C948EC" w:rsidRDefault="00F85E2F" w:rsidP="004419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48EC">
              <w:rPr>
                <w:rFonts w:ascii="Arial" w:hAnsi="Arial" w:cs="Arial"/>
                <w:sz w:val="24"/>
                <w:szCs w:val="24"/>
              </w:rPr>
              <w:t>I trust the timing of my life and embrace the journey.</w:t>
            </w:r>
          </w:p>
        </w:tc>
      </w:tr>
    </w:tbl>
    <w:p w14:paraId="5911FB08" w14:textId="77777777" w:rsidR="000C545F" w:rsidRPr="00C948EC" w:rsidRDefault="000C545F" w:rsidP="000C545F">
      <w:pPr>
        <w:rPr>
          <w:rFonts w:ascii="Arial" w:hAnsi="Arial" w:cs="Arial"/>
          <w:sz w:val="24"/>
          <w:szCs w:val="24"/>
        </w:rPr>
      </w:pPr>
    </w:p>
    <w:p w14:paraId="7E9975ED" w14:textId="77777777" w:rsidR="000C545F" w:rsidRPr="00AB03D6" w:rsidRDefault="000C545F" w:rsidP="000C545F">
      <w:pPr>
        <w:rPr>
          <w:rFonts w:ascii="Arial" w:hAnsi="Arial" w:cs="Arial"/>
        </w:rPr>
      </w:pPr>
    </w:p>
    <w:p w14:paraId="372B0C7B" w14:textId="77777777" w:rsidR="00EC04F6" w:rsidRPr="00AB03D6" w:rsidRDefault="00EC04F6">
      <w:pPr>
        <w:rPr>
          <w:rFonts w:ascii="Arial" w:hAnsi="Arial" w:cs="Arial"/>
        </w:rPr>
      </w:pPr>
    </w:p>
    <w:sectPr w:rsidR="00EC04F6" w:rsidRPr="00AB03D6" w:rsidSect="00034616">
      <w:pgSz w:w="1584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6765013">
    <w:abstractNumId w:val="8"/>
  </w:num>
  <w:num w:numId="2" w16cid:durableId="388461470">
    <w:abstractNumId w:val="6"/>
  </w:num>
  <w:num w:numId="3" w16cid:durableId="182986053">
    <w:abstractNumId w:val="5"/>
  </w:num>
  <w:num w:numId="4" w16cid:durableId="102653884">
    <w:abstractNumId w:val="4"/>
  </w:num>
  <w:num w:numId="5" w16cid:durableId="1525167757">
    <w:abstractNumId w:val="7"/>
  </w:num>
  <w:num w:numId="6" w16cid:durableId="613901341">
    <w:abstractNumId w:val="3"/>
  </w:num>
  <w:num w:numId="7" w16cid:durableId="600800259">
    <w:abstractNumId w:val="2"/>
  </w:num>
  <w:num w:numId="8" w16cid:durableId="1987969603">
    <w:abstractNumId w:val="1"/>
  </w:num>
  <w:num w:numId="9" w16cid:durableId="146342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45F"/>
    <w:rsid w:val="0015074B"/>
    <w:rsid w:val="0029639D"/>
    <w:rsid w:val="00326F90"/>
    <w:rsid w:val="00637F09"/>
    <w:rsid w:val="007264BF"/>
    <w:rsid w:val="00865AB4"/>
    <w:rsid w:val="008C4743"/>
    <w:rsid w:val="00916A05"/>
    <w:rsid w:val="009334DC"/>
    <w:rsid w:val="00A2705E"/>
    <w:rsid w:val="00AA1D8D"/>
    <w:rsid w:val="00AB03D6"/>
    <w:rsid w:val="00B47730"/>
    <w:rsid w:val="00C948EC"/>
    <w:rsid w:val="00CB0664"/>
    <w:rsid w:val="00D54F18"/>
    <w:rsid w:val="00DA6585"/>
    <w:rsid w:val="00E85388"/>
    <w:rsid w:val="00EC04F6"/>
    <w:rsid w:val="00F629CA"/>
    <w:rsid w:val="00F85E2F"/>
    <w:rsid w:val="00FB5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E9C7C"/>
  <w14:defaultImageDpi w14:val="300"/>
  <w15:docId w15:val="{A3D3E9A5-AEE9-49D7-9A67-AF781FE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Jillian Dudek</cp:lastModifiedBy>
  <cp:revision>15</cp:revision>
  <dcterms:created xsi:type="dcterms:W3CDTF">2025-05-29T17:59:00Z</dcterms:created>
  <dcterms:modified xsi:type="dcterms:W3CDTF">2025-05-29T18:28:00Z</dcterms:modified>
  <cp:category/>
</cp:coreProperties>
</file>