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0D89" w14:textId="77777777" w:rsidR="00EE6837" w:rsidRPr="00F25790" w:rsidRDefault="00B54FC9">
      <w:pPr>
        <w:pStyle w:val="Heading1"/>
        <w:jc w:val="center"/>
        <w:rPr>
          <w:rFonts w:ascii="Arial" w:hAnsi="Arial" w:cs="Arial"/>
          <w:color w:val="auto"/>
          <w:u w:val="single"/>
        </w:rPr>
      </w:pPr>
      <w:r w:rsidRPr="00F25790">
        <w:rPr>
          <w:rFonts w:ascii="Segoe UI Emoji" w:hAnsi="Segoe UI Emoji" w:cs="Segoe UI Emoji"/>
          <w:color w:val="auto"/>
          <w:u w:val="single"/>
        </w:rPr>
        <w:t>🌍</w:t>
      </w:r>
      <w:r w:rsidRPr="00F25790">
        <w:rPr>
          <w:rFonts w:ascii="Arial" w:hAnsi="Arial" w:cs="Arial"/>
          <w:color w:val="auto"/>
          <w:u w:val="single"/>
        </w:rPr>
        <w:t xml:space="preserve"> Travel Checklist – Before You Go</w:t>
      </w:r>
    </w:p>
    <w:p w14:paraId="1A982D24" w14:textId="77777777" w:rsidR="00914D7A" w:rsidRPr="00914D7A" w:rsidRDefault="00914D7A" w:rsidP="00914D7A">
      <w:pPr>
        <w:pStyle w:val="NormalWeb"/>
        <w:spacing w:line="360" w:lineRule="auto"/>
        <w:rPr>
          <w:rFonts w:ascii="Arial" w:hAnsi="Arial" w:cs="Arial"/>
        </w:rPr>
      </w:pPr>
      <w:r w:rsidRPr="00914D7A">
        <w:rPr>
          <w:rFonts w:ascii="Segoe UI Emoji" w:hAnsi="Segoe UI Emoji" w:cs="Segoe UI Emoji"/>
        </w:rPr>
        <w:t>🎒</w:t>
      </w:r>
      <w:r w:rsidRPr="00914D7A">
        <w:rPr>
          <w:rFonts w:ascii="Arial" w:hAnsi="Arial" w:cs="Arial"/>
        </w:rPr>
        <w:t xml:space="preserve"> </w:t>
      </w:r>
      <w:r w:rsidRPr="00914D7A">
        <w:rPr>
          <w:rStyle w:val="Strong"/>
          <w:rFonts w:ascii="Arial" w:hAnsi="Arial" w:cs="Arial"/>
        </w:rPr>
        <w:t>Packing List</w:t>
      </w:r>
    </w:p>
    <w:p w14:paraId="5B086DBB" w14:textId="77777777" w:rsidR="00914D7A" w:rsidRPr="00914D7A" w:rsidRDefault="00914D7A" w:rsidP="00914D7A">
      <w:pPr>
        <w:pStyle w:val="NormalWeb"/>
        <w:spacing w:line="360" w:lineRule="auto"/>
        <w:rPr>
          <w:rFonts w:ascii="Arial" w:hAnsi="Arial" w:cs="Arial"/>
        </w:rPr>
      </w:pPr>
      <w:r w:rsidRPr="00914D7A">
        <w:rPr>
          <w:rFonts w:ascii="Segoe UI Emoji" w:hAnsi="Segoe UI Emoji" w:cs="Segoe UI Emoji"/>
        </w:rPr>
        <w:t>👕</w:t>
      </w:r>
      <w:r w:rsidRPr="00914D7A">
        <w:rPr>
          <w:rFonts w:ascii="Arial" w:hAnsi="Arial" w:cs="Arial"/>
        </w:rPr>
        <w:t xml:space="preserve"> </w:t>
      </w:r>
      <w:r w:rsidRPr="00914D7A">
        <w:rPr>
          <w:rStyle w:val="Strong"/>
          <w:rFonts w:ascii="Arial" w:hAnsi="Arial" w:cs="Arial"/>
        </w:rPr>
        <w:t>Clothing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Tops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Bottoms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Undergarments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Sleepwear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Jacket/outerwear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Swimsuit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Comfortable shoes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Dressy outfit (if needed)</w:t>
      </w:r>
    </w:p>
    <w:p w14:paraId="6D668CDA" w14:textId="77777777" w:rsidR="00914D7A" w:rsidRPr="00914D7A" w:rsidRDefault="00914D7A" w:rsidP="00914D7A">
      <w:pPr>
        <w:pStyle w:val="NormalWeb"/>
        <w:spacing w:line="360" w:lineRule="auto"/>
        <w:rPr>
          <w:rFonts w:ascii="Arial" w:hAnsi="Arial" w:cs="Arial"/>
        </w:rPr>
      </w:pPr>
      <w:r w:rsidRPr="00914D7A">
        <w:rPr>
          <w:rFonts w:ascii="Segoe UI Emoji" w:hAnsi="Segoe UI Emoji" w:cs="Segoe UI Emoji"/>
        </w:rPr>
        <w:t>🧼</w:t>
      </w:r>
      <w:r w:rsidRPr="00914D7A">
        <w:rPr>
          <w:rFonts w:ascii="Arial" w:hAnsi="Arial" w:cs="Arial"/>
        </w:rPr>
        <w:t xml:space="preserve"> </w:t>
      </w:r>
      <w:r w:rsidRPr="00914D7A">
        <w:rPr>
          <w:rStyle w:val="Strong"/>
          <w:rFonts w:ascii="Arial" w:hAnsi="Arial" w:cs="Arial"/>
        </w:rPr>
        <w:t>Toiletries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Toothbrush &amp; toothpaste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Deodorant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Shampoo/conditioner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Razor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Hairbrush or comb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Makeup/skincare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Medications/vitamins</w:t>
      </w:r>
    </w:p>
    <w:p w14:paraId="123672F2" w14:textId="77777777" w:rsidR="00914D7A" w:rsidRPr="00914D7A" w:rsidRDefault="00914D7A" w:rsidP="00914D7A">
      <w:pPr>
        <w:pStyle w:val="NormalWeb"/>
        <w:spacing w:line="360" w:lineRule="auto"/>
        <w:rPr>
          <w:rFonts w:ascii="Arial" w:hAnsi="Arial" w:cs="Arial"/>
        </w:rPr>
      </w:pPr>
      <w:r w:rsidRPr="00914D7A">
        <w:rPr>
          <w:rFonts w:ascii="Segoe UI Emoji" w:hAnsi="Segoe UI Emoji" w:cs="Segoe UI Emoji"/>
        </w:rPr>
        <w:t>📱</w:t>
      </w:r>
      <w:r w:rsidRPr="00914D7A">
        <w:rPr>
          <w:rFonts w:ascii="Arial" w:hAnsi="Arial" w:cs="Arial"/>
        </w:rPr>
        <w:t xml:space="preserve"> </w:t>
      </w:r>
      <w:r w:rsidRPr="00914D7A">
        <w:rPr>
          <w:rStyle w:val="Strong"/>
          <w:rFonts w:ascii="Arial" w:hAnsi="Arial" w:cs="Arial"/>
        </w:rPr>
        <w:t>Electronics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Phone &amp; charger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Power bank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Headphones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Travel adapter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lastRenderedPageBreak/>
        <w:t>☐</w:t>
      </w:r>
      <w:r w:rsidRPr="00914D7A">
        <w:rPr>
          <w:rFonts w:ascii="Arial" w:hAnsi="Arial" w:cs="Arial"/>
        </w:rPr>
        <w:t xml:space="preserve"> Laptop/tablet (if needed)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Camera</w:t>
      </w:r>
    </w:p>
    <w:p w14:paraId="4DE4692F" w14:textId="77777777" w:rsidR="00914D7A" w:rsidRPr="00914D7A" w:rsidRDefault="00914D7A" w:rsidP="00914D7A">
      <w:pPr>
        <w:pStyle w:val="NormalWeb"/>
        <w:spacing w:line="360" w:lineRule="auto"/>
        <w:rPr>
          <w:rFonts w:ascii="Arial" w:hAnsi="Arial" w:cs="Arial"/>
        </w:rPr>
      </w:pPr>
      <w:r w:rsidRPr="00914D7A">
        <w:rPr>
          <w:rFonts w:ascii="Segoe UI Emoji" w:hAnsi="Segoe UI Emoji" w:cs="Segoe UI Emoji"/>
        </w:rPr>
        <w:t>✅</w:t>
      </w:r>
      <w:r w:rsidRPr="00914D7A">
        <w:rPr>
          <w:rFonts w:ascii="Arial" w:hAnsi="Arial" w:cs="Arial"/>
        </w:rPr>
        <w:t xml:space="preserve"> </w:t>
      </w:r>
      <w:r w:rsidRPr="00914D7A">
        <w:rPr>
          <w:rStyle w:val="Strong"/>
          <w:rFonts w:ascii="Arial" w:hAnsi="Arial" w:cs="Arial"/>
        </w:rPr>
        <w:t>To-Dos Before Leaving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Stop mail or arrange a hold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Notify bank of travel plans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Arrange pet or house care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Set email </w:t>
      </w:r>
      <w:proofErr w:type="gramStart"/>
      <w:r w:rsidRPr="00914D7A">
        <w:rPr>
          <w:rFonts w:ascii="Arial" w:hAnsi="Arial" w:cs="Arial"/>
        </w:rPr>
        <w:t>auto-reply</w:t>
      </w:r>
      <w:proofErr w:type="gramEnd"/>
      <w:r w:rsidRPr="00914D7A">
        <w:rPr>
          <w:rFonts w:ascii="Arial" w:hAnsi="Arial" w:cs="Arial"/>
        </w:rPr>
        <w:t xml:space="preserve"> (if needed)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Check weather forecast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Confirm travel bookings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Download entertainment for plane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Fully charge all devices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Empty fridge/trash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Lock windows &amp; doors</w:t>
      </w:r>
    </w:p>
    <w:p w14:paraId="4EA3FD8D" w14:textId="77777777" w:rsidR="00914D7A" w:rsidRPr="00914D7A" w:rsidRDefault="00914D7A" w:rsidP="00914D7A">
      <w:pPr>
        <w:pStyle w:val="NormalWeb"/>
        <w:spacing w:line="360" w:lineRule="auto"/>
        <w:rPr>
          <w:rFonts w:ascii="Arial" w:hAnsi="Arial" w:cs="Arial"/>
        </w:rPr>
      </w:pPr>
      <w:r w:rsidRPr="00914D7A">
        <w:rPr>
          <w:rFonts w:ascii="Segoe UI Emoji" w:hAnsi="Segoe UI Emoji" w:cs="Segoe UI Emoji"/>
        </w:rPr>
        <w:t>🛂</w:t>
      </w:r>
      <w:r w:rsidRPr="00914D7A">
        <w:rPr>
          <w:rFonts w:ascii="Arial" w:hAnsi="Arial" w:cs="Arial"/>
        </w:rPr>
        <w:t xml:space="preserve"> </w:t>
      </w:r>
      <w:r w:rsidRPr="00914D7A">
        <w:rPr>
          <w:rStyle w:val="Strong"/>
          <w:rFonts w:ascii="Arial" w:hAnsi="Arial" w:cs="Arial"/>
        </w:rPr>
        <w:t>Important Documents Checklist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Passport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Driver’s license or ID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Boarding passes (paper/digital)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Travel insurance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Copies of travel itinerary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Hotel/Airbnb confirmations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Emergency contact list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Visa (if applicable)</w:t>
      </w:r>
    </w:p>
    <w:p w14:paraId="0442DD06" w14:textId="77777777" w:rsidR="00914D7A" w:rsidRPr="00914D7A" w:rsidRDefault="00914D7A" w:rsidP="00914D7A">
      <w:pPr>
        <w:pStyle w:val="NormalWeb"/>
        <w:spacing w:line="360" w:lineRule="auto"/>
        <w:rPr>
          <w:rFonts w:ascii="Arial" w:hAnsi="Arial" w:cs="Arial"/>
        </w:rPr>
      </w:pPr>
      <w:r w:rsidRPr="00914D7A">
        <w:rPr>
          <w:rFonts w:ascii="Segoe UI Emoji" w:hAnsi="Segoe UI Emoji" w:cs="Segoe UI Emoji"/>
        </w:rPr>
        <w:t>📲</w:t>
      </w:r>
      <w:r w:rsidRPr="00914D7A">
        <w:rPr>
          <w:rFonts w:ascii="Arial" w:hAnsi="Arial" w:cs="Arial"/>
        </w:rPr>
        <w:t xml:space="preserve"> </w:t>
      </w:r>
      <w:r w:rsidRPr="00914D7A">
        <w:rPr>
          <w:rStyle w:val="Strong"/>
          <w:rFonts w:ascii="Arial" w:hAnsi="Arial" w:cs="Arial"/>
        </w:rPr>
        <w:t>Must-Have Travel Apps / Downloads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Airline app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Maps (Google Maps offline area saved)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Language translation app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Ride-share apps (Uber/Lyft)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Currency converter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Streaming app (with downloads)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Digital wallet (Apple Pay/Google Pay)</w:t>
      </w:r>
      <w:r w:rsidRPr="00914D7A">
        <w:rPr>
          <w:rFonts w:ascii="Arial" w:hAnsi="Arial" w:cs="Arial"/>
        </w:rPr>
        <w:br/>
      </w:r>
      <w:r w:rsidRPr="00914D7A">
        <w:rPr>
          <w:rFonts w:ascii="Segoe UI Symbol" w:hAnsi="Segoe UI Symbol" w:cs="Segoe UI Symbol"/>
        </w:rPr>
        <w:t>☐</w:t>
      </w:r>
      <w:r w:rsidRPr="00914D7A">
        <w:rPr>
          <w:rFonts w:ascii="Arial" w:hAnsi="Arial" w:cs="Arial"/>
        </w:rPr>
        <w:t xml:space="preserve"> Local tourism/guidebook app</w:t>
      </w:r>
    </w:p>
    <w:p w14:paraId="31685813" w14:textId="486A010F" w:rsidR="00EE6837" w:rsidRPr="00F25790" w:rsidRDefault="00EE6837" w:rsidP="00914D7A">
      <w:pPr>
        <w:pStyle w:val="ListBulle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sectPr w:rsidR="00EE6837" w:rsidRPr="00F257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39C5E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549102">
    <w:abstractNumId w:val="8"/>
  </w:num>
  <w:num w:numId="2" w16cid:durableId="2113085949">
    <w:abstractNumId w:val="6"/>
  </w:num>
  <w:num w:numId="3" w16cid:durableId="472023030">
    <w:abstractNumId w:val="5"/>
  </w:num>
  <w:num w:numId="4" w16cid:durableId="858936601">
    <w:abstractNumId w:val="4"/>
  </w:num>
  <w:num w:numId="5" w16cid:durableId="511335051">
    <w:abstractNumId w:val="7"/>
  </w:num>
  <w:num w:numId="6" w16cid:durableId="290138230">
    <w:abstractNumId w:val="3"/>
  </w:num>
  <w:num w:numId="7" w16cid:durableId="751701492">
    <w:abstractNumId w:val="2"/>
  </w:num>
  <w:num w:numId="8" w16cid:durableId="4746252">
    <w:abstractNumId w:val="1"/>
  </w:num>
  <w:num w:numId="9" w16cid:durableId="171469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146"/>
    <w:rsid w:val="00034616"/>
    <w:rsid w:val="0006063C"/>
    <w:rsid w:val="0015074B"/>
    <w:rsid w:val="00215827"/>
    <w:rsid w:val="0029639D"/>
    <w:rsid w:val="00326F90"/>
    <w:rsid w:val="007264BF"/>
    <w:rsid w:val="00914D7A"/>
    <w:rsid w:val="00AA1D8D"/>
    <w:rsid w:val="00B47730"/>
    <w:rsid w:val="00B54FC9"/>
    <w:rsid w:val="00CB0664"/>
    <w:rsid w:val="00EE6837"/>
    <w:rsid w:val="00F257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EC3E3"/>
  <w14:defaultImageDpi w14:val="300"/>
  <w15:docId w15:val="{A3D3E9A5-AEE9-49D7-9A67-AF781FE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1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Jillian Dudek</cp:lastModifiedBy>
  <cp:revision>5</cp:revision>
  <dcterms:created xsi:type="dcterms:W3CDTF">2025-05-29T18:14:00Z</dcterms:created>
  <dcterms:modified xsi:type="dcterms:W3CDTF">2025-06-03T19:20:00Z</dcterms:modified>
  <cp:category/>
</cp:coreProperties>
</file>